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12B6" w:rsidTr="00364BA4">
        <w:trPr>
          <w:trHeight w:val="390"/>
        </w:trPr>
        <w:tc>
          <w:tcPr>
            <w:tcW w:w="4928" w:type="dxa"/>
            <w:noWrap/>
            <w:vAlign w:val="center"/>
            <w:hideMark/>
          </w:tcPr>
          <w:p w:rsidR="00364BA4" w:rsidRPr="00B612B6" w:rsidRDefault="00364BA4">
            <w:pPr>
              <w:jc w:val="center"/>
              <w:rPr>
                <w:color w:val="000000"/>
                <w:sz w:val="26"/>
                <w:szCs w:val="26"/>
                <w:lang w:val="vi-VN" w:eastAsia="vi-VN"/>
              </w:rPr>
            </w:pPr>
            <w:r w:rsidRPr="00B612B6">
              <w:rPr>
                <w:color w:val="000000"/>
                <w:sz w:val="26"/>
                <w:szCs w:val="26"/>
                <w:lang w:val="vi-VN" w:eastAsia="vi-VN"/>
              </w:rPr>
              <w:t>SỞ Y TẾ TỈNH KHÁNH HÒA</w:t>
            </w:r>
          </w:p>
        </w:tc>
        <w:tc>
          <w:tcPr>
            <w:tcW w:w="5812" w:type="dxa"/>
            <w:noWrap/>
            <w:vAlign w:val="center"/>
            <w:hideMark/>
          </w:tcPr>
          <w:p w:rsidR="00364BA4" w:rsidRPr="00B612B6" w:rsidRDefault="00364BA4">
            <w:pPr>
              <w:jc w:val="center"/>
              <w:rPr>
                <w:b/>
                <w:bCs/>
                <w:color w:val="000000"/>
                <w:sz w:val="26"/>
                <w:szCs w:val="26"/>
                <w:lang w:val="vi-VN" w:eastAsia="vi-VN"/>
              </w:rPr>
            </w:pPr>
            <w:r w:rsidRPr="00B612B6">
              <w:rPr>
                <w:b/>
                <w:bCs/>
                <w:color w:val="000000"/>
                <w:sz w:val="26"/>
                <w:szCs w:val="26"/>
                <w:lang w:val="vi-VN" w:eastAsia="vi-VN"/>
              </w:rPr>
              <w:t>CỘNG HÒA XÃ HỘI CHỦ NGHĨA VIỆT NAM</w:t>
            </w:r>
          </w:p>
        </w:tc>
      </w:tr>
      <w:tr w:rsidR="00364BA4" w:rsidRPr="00B612B6" w:rsidTr="00364BA4">
        <w:trPr>
          <w:trHeight w:val="495"/>
        </w:trPr>
        <w:tc>
          <w:tcPr>
            <w:tcW w:w="4928"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8240" behindDoc="0" locked="0" layoutInCell="1" allowOverlap="1">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76F3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B612B6">
              <w:rPr>
                <w:b/>
                <w:bCs/>
                <w:color w:val="000000"/>
                <w:sz w:val="26"/>
                <w:szCs w:val="26"/>
                <w:lang w:val="vi-VN" w:eastAsia="vi-VN"/>
              </w:rPr>
              <w:t>BỆNH VIỆN ĐA KHOA NINH THUẬN</w:t>
            </w:r>
          </w:p>
        </w:tc>
        <w:tc>
          <w:tcPr>
            <w:tcW w:w="5812"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9264" behindDoc="0" locked="0" layoutInCell="1" allowOverlap="1">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023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B612B6">
              <w:rPr>
                <w:b/>
                <w:bCs/>
                <w:color w:val="000000"/>
                <w:sz w:val="26"/>
                <w:szCs w:val="26"/>
                <w:lang w:val="vi-VN" w:eastAsia="vi-VN"/>
              </w:rPr>
              <w:t>Độc lập- Tự do- Hạnh phúc</w:t>
            </w:r>
          </w:p>
        </w:tc>
      </w:tr>
      <w:tr w:rsidR="00364BA4" w:rsidRPr="00B612B6" w:rsidTr="00364BA4">
        <w:trPr>
          <w:trHeight w:val="1514"/>
        </w:trPr>
        <w:tc>
          <w:tcPr>
            <w:tcW w:w="10740" w:type="dxa"/>
            <w:gridSpan w:val="2"/>
            <w:vAlign w:val="center"/>
            <w:hideMark/>
          </w:tcPr>
          <w:p w:rsidR="00364BA4" w:rsidRPr="00B612B6" w:rsidRDefault="00364BA4">
            <w:pPr>
              <w:jc w:val="center"/>
              <w:rPr>
                <w:b/>
                <w:bCs/>
                <w:color w:val="000000"/>
                <w:sz w:val="28"/>
                <w:szCs w:val="28"/>
                <w:lang w:eastAsia="vi-VN"/>
              </w:rPr>
            </w:pPr>
          </w:p>
          <w:p w:rsidR="00364BA4" w:rsidRPr="0084205F" w:rsidRDefault="00364BA4" w:rsidP="002A0DDC">
            <w:pPr>
              <w:jc w:val="center"/>
              <w:rPr>
                <w:b/>
                <w:bCs/>
                <w:color w:val="000000"/>
                <w:sz w:val="28"/>
                <w:szCs w:val="28"/>
                <w:lang w:eastAsia="vi-VN"/>
              </w:rPr>
            </w:pPr>
            <w:r w:rsidRPr="00B612B6">
              <w:rPr>
                <w:b/>
                <w:bCs/>
                <w:color w:val="000000"/>
                <w:sz w:val="28"/>
                <w:szCs w:val="28"/>
                <w:lang w:val="vi-VN" w:eastAsia="vi-VN"/>
              </w:rPr>
              <w:t>PHỤ LỤC I</w:t>
            </w:r>
            <w:r w:rsidRPr="00B612B6">
              <w:rPr>
                <w:b/>
                <w:bCs/>
                <w:color w:val="000000"/>
                <w:sz w:val="28"/>
                <w:szCs w:val="28"/>
                <w:lang w:val="vi-VN" w:eastAsia="vi-VN"/>
              </w:rPr>
              <w:br/>
            </w:r>
            <w:r w:rsidR="00075155" w:rsidRPr="00B612B6">
              <w:rPr>
                <w:b/>
                <w:bCs/>
                <w:color w:val="000000"/>
                <w:sz w:val="28"/>
                <w:szCs w:val="28"/>
                <w:lang w:val="vi-VN" w:eastAsia="vi-VN"/>
              </w:rPr>
              <w:t>DANH MỤC</w:t>
            </w:r>
            <w:r w:rsidR="00075155" w:rsidRPr="00B612B6">
              <w:rPr>
                <w:b/>
                <w:bCs/>
                <w:color w:val="000000"/>
                <w:sz w:val="28"/>
                <w:szCs w:val="28"/>
                <w:lang w:eastAsia="vi-VN"/>
              </w:rPr>
              <w:t xml:space="preserve"> </w:t>
            </w:r>
            <w:r w:rsidR="003C208D">
              <w:rPr>
                <w:b/>
                <w:bCs/>
                <w:color w:val="000000"/>
                <w:sz w:val="28"/>
                <w:szCs w:val="28"/>
                <w:lang w:eastAsia="vi-VN"/>
              </w:rPr>
              <w:t xml:space="preserve">MUA SẮM LINH KIỆN THAY THẾ </w:t>
            </w:r>
            <w:r w:rsidR="003C208D" w:rsidRPr="003C208D">
              <w:rPr>
                <w:b/>
                <w:bCs/>
                <w:color w:val="000000"/>
                <w:sz w:val="28"/>
                <w:szCs w:val="28"/>
                <w:lang w:eastAsia="vi-VN"/>
              </w:rPr>
              <w:t>CHO MÁY PHÁ RUNG TIM</w:t>
            </w:r>
            <w:r w:rsidR="00936929" w:rsidRPr="00936929">
              <w:rPr>
                <w:b/>
                <w:bCs/>
                <w:color w:val="000000"/>
                <w:sz w:val="28"/>
                <w:szCs w:val="28"/>
                <w:lang w:val="vi-VN" w:eastAsia="vi-VN"/>
              </w:rPr>
              <w:br/>
              <w:t xml:space="preserve">PHỤC VỤ CÔNG TÁC KHÁM, CHỮA BỆNH </w:t>
            </w:r>
            <w:r w:rsidR="00936929" w:rsidRPr="00B612B6">
              <w:rPr>
                <w:b/>
                <w:bCs/>
                <w:color w:val="000000"/>
                <w:sz w:val="28"/>
                <w:szCs w:val="28"/>
                <w:lang w:val="vi-VN" w:eastAsia="vi-VN"/>
              </w:rPr>
              <w:br/>
            </w:r>
            <w:r w:rsidR="00173E99">
              <w:rPr>
                <w:color w:val="000000"/>
                <w:sz w:val="28"/>
                <w:szCs w:val="28"/>
                <w:lang w:val="vi-VN" w:eastAsia="vi-VN"/>
              </w:rPr>
              <w:t xml:space="preserve">(Đính kèm Thư yêu cầu </w:t>
            </w:r>
            <w:r w:rsidRPr="00B612B6">
              <w:rPr>
                <w:color w:val="000000"/>
                <w:sz w:val="28"/>
                <w:szCs w:val="28"/>
                <w:lang w:val="vi-VN" w:eastAsia="vi-VN"/>
              </w:rPr>
              <w:t xml:space="preserve">số             /TYC-BVNT ngày  </w:t>
            </w:r>
            <w:r w:rsidR="00965C1E">
              <w:rPr>
                <w:color w:val="000000"/>
                <w:sz w:val="28"/>
                <w:szCs w:val="28"/>
                <w:lang w:val="vi-VN" w:eastAsia="vi-VN"/>
              </w:rPr>
              <w:t xml:space="preserve">  </w:t>
            </w:r>
            <w:r w:rsidRPr="00B612B6">
              <w:rPr>
                <w:color w:val="000000"/>
                <w:sz w:val="28"/>
                <w:szCs w:val="28"/>
                <w:lang w:val="vi-VN" w:eastAsia="vi-VN"/>
              </w:rPr>
              <w:t xml:space="preserve">   tháng</w:t>
            </w:r>
            <w:r w:rsidR="00565061">
              <w:rPr>
                <w:color w:val="000000"/>
                <w:sz w:val="28"/>
                <w:szCs w:val="28"/>
                <w:lang w:eastAsia="vi-VN"/>
              </w:rPr>
              <w:t xml:space="preserve"> </w:t>
            </w:r>
            <w:r w:rsidR="00F02F66">
              <w:rPr>
                <w:color w:val="000000"/>
                <w:sz w:val="28"/>
                <w:szCs w:val="28"/>
                <w:lang w:eastAsia="vi-VN"/>
              </w:rPr>
              <w:t>4</w:t>
            </w:r>
            <w:r w:rsidR="00AD6856">
              <w:rPr>
                <w:color w:val="000000"/>
                <w:sz w:val="28"/>
                <w:szCs w:val="28"/>
                <w:lang w:eastAsia="vi-VN"/>
              </w:rPr>
              <w:t xml:space="preserve"> </w:t>
            </w:r>
            <w:r w:rsidRPr="00B612B6">
              <w:rPr>
                <w:color w:val="000000"/>
                <w:sz w:val="28"/>
                <w:szCs w:val="28"/>
                <w:lang w:val="vi-VN" w:eastAsia="vi-VN"/>
              </w:rPr>
              <w:t>năm 202</w:t>
            </w:r>
            <w:r w:rsidR="00516B6E" w:rsidRPr="00B612B6">
              <w:rPr>
                <w:color w:val="000000"/>
                <w:sz w:val="28"/>
                <w:szCs w:val="28"/>
                <w:lang w:eastAsia="vi-VN"/>
              </w:rPr>
              <w:t>6</w:t>
            </w:r>
            <w:r w:rsidRPr="00B612B6">
              <w:rPr>
                <w:color w:val="000000"/>
                <w:sz w:val="28"/>
                <w:szCs w:val="28"/>
                <w:lang w:val="vi-VN" w:eastAsia="vi-VN"/>
              </w:rPr>
              <w:t>)</w:t>
            </w:r>
          </w:p>
        </w:tc>
      </w:tr>
    </w:tbl>
    <w:p w:rsidR="00364BA4" w:rsidRPr="00B612B6" w:rsidRDefault="00364BA4" w:rsidP="00364BA4">
      <w:pPr>
        <w:tabs>
          <w:tab w:val="left" w:pos="1080"/>
          <w:tab w:val="left" w:pos="1978"/>
        </w:tabs>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42"/>
        <w:gridCol w:w="3983"/>
        <w:gridCol w:w="808"/>
        <w:gridCol w:w="913"/>
        <w:gridCol w:w="668"/>
      </w:tblGrid>
      <w:tr w:rsidR="00680AA6" w:rsidRPr="0007024B" w:rsidTr="0007024B">
        <w:trPr>
          <w:trHeight w:val="691"/>
          <w:tblHeader/>
          <w:jc w:val="center"/>
        </w:trPr>
        <w:tc>
          <w:tcPr>
            <w:tcW w:w="412"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STT</w:t>
            </w:r>
          </w:p>
        </w:tc>
        <w:tc>
          <w:tcPr>
            <w:tcW w:w="1072"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Danh mục thiết bị</w:t>
            </w:r>
          </w:p>
        </w:tc>
        <w:tc>
          <w:tcPr>
            <w:tcW w:w="2198" w:type="pct"/>
            <w:vAlign w:val="center"/>
          </w:tcPr>
          <w:p w:rsidR="00F47EF3" w:rsidRPr="0007024B" w:rsidRDefault="00F47EF3" w:rsidP="00CA660A">
            <w:pPr>
              <w:jc w:val="center"/>
              <w:rPr>
                <w:sz w:val="28"/>
                <w:szCs w:val="28"/>
              </w:rPr>
            </w:pPr>
            <w:r w:rsidRPr="0007024B">
              <w:rPr>
                <w:rFonts w:eastAsia="Batang"/>
                <w:b/>
                <w:bCs/>
                <w:color w:val="000000"/>
                <w:sz w:val="28"/>
                <w:szCs w:val="28"/>
                <w:lang w:val="vi-VN"/>
              </w:rPr>
              <w:t>Thông số kỹ thuật</w:t>
            </w:r>
          </w:p>
        </w:tc>
        <w:tc>
          <w:tcPr>
            <w:tcW w:w="446"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ĐVT</w:t>
            </w:r>
          </w:p>
        </w:tc>
        <w:tc>
          <w:tcPr>
            <w:tcW w:w="504"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Số lượng</w:t>
            </w:r>
          </w:p>
        </w:tc>
        <w:tc>
          <w:tcPr>
            <w:tcW w:w="369" w:type="pct"/>
            <w:vAlign w:val="center"/>
          </w:tcPr>
          <w:p w:rsidR="00F47EF3" w:rsidRPr="0007024B" w:rsidRDefault="00F47EF3" w:rsidP="00CA660A">
            <w:pPr>
              <w:jc w:val="center"/>
              <w:rPr>
                <w:rFonts w:eastAsia="Batang"/>
                <w:b/>
                <w:bCs/>
                <w:color w:val="000000"/>
                <w:sz w:val="28"/>
                <w:szCs w:val="28"/>
              </w:rPr>
            </w:pPr>
            <w:r w:rsidRPr="0007024B">
              <w:rPr>
                <w:rFonts w:eastAsia="Batang"/>
                <w:b/>
                <w:bCs/>
                <w:color w:val="000000"/>
                <w:sz w:val="28"/>
                <w:szCs w:val="28"/>
              </w:rPr>
              <w:t>Ghi chú</w:t>
            </w:r>
          </w:p>
        </w:tc>
      </w:tr>
      <w:tr w:rsidR="00680AA6" w:rsidRPr="0007024B" w:rsidTr="0007024B">
        <w:trPr>
          <w:trHeight w:val="1394"/>
          <w:jc w:val="center"/>
        </w:trPr>
        <w:tc>
          <w:tcPr>
            <w:tcW w:w="412" w:type="pct"/>
            <w:vAlign w:val="center"/>
          </w:tcPr>
          <w:p w:rsidR="00F47EF3" w:rsidRPr="0007024B" w:rsidRDefault="00F47EF3" w:rsidP="00CA660A">
            <w:pPr>
              <w:jc w:val="center"/>
              <w:rPr>
                <w:color w:val="000000"/>
                <w:sz w:val="28"/>
                <w:szCs w:val="28"/>
              </w:rPr>
            </w:pPr>
            <w:r w:rsidRPr="0007024B">
              <w:rPr>
                <w:color w:val="000000"/>
                <w:sz w:val="28"/>
                <w:szCs w:val="28"/>
              </w:rPr>
              <w:t>1</w:t>
            </w:r>
          </w:p>
        </w:tc>
        <w:tc>
          <w:tcPr>
            <w:tcW w:w="1072" w:type="pct"/>
            <w:vAlign w:val="center"/>
          </w:tcPr>
          <w:p w:rsidR="00F47EF3" w:rsidRPr="0007024B" w:rsidRDefault="003C208D" w:rsidP="00CA660A">
            <w:pPr>
              <w:jc w:val="center"/>
              <w:rPr>
                <w:color w:val="000000"/>
                <w:sz w:val="28"/>
                <w:szCs w:val="28"/>
              </w:rPr>
            </w:pPr>
            <w:r w:rsidRPr="0007024B">
              <w:rPr>
                <w:color w:val="000000"/>
                <w:sz w:val="28"/>
                <w:szCs w:val="28"/>
              </w:rPr>
              <w:t xml:space="preserve">Pin </w:t>
            </w:r>
          </w:p>
        </w:tc>
        <w:tc>
          <w:tcPr>
            <w:tcW w:w="2198" w:type="pct"/>
            <w:vAlign w:val="center"/>
          </w:tcPr>
          <w:p w:rsidR="00F47EF3" w:rsidRPr="0007024B" w:rsidRDefault="00F47EF3" w:rsidP="00CA660A">
            <w:pPr>
              <w:rPr>
                <w:color w:val="000000"/>
                <w:sz w:val="28"/>
                <w:szCs w:val="28"/>
              </w:rPr>
            </w:pPr>
            <w:r w:rsidRPr="0007024B">
              <w:rPr>
                <w:color w:val="000000"/>
                <w:sz w:val="28"/>
                <w:szCs w:val="28"/>
              </w:rPr>
              <w:t>- Tương thích với máy</w:t>
            </w:r>
            <w:r w:rsidR="000D69EC" w:rsidRPr="0007024B">
              <w:rPr>
                <w:color w:val="000000"/>
                <w:sz w:val="28"/>
                <w:szCs w:val="28"/>
              </w:rPr>
              <w:t xml:space="preserve"> </w:t>
            </w:r>
            <w:r w:rsidR="003C208D" w:rsidRPr="0007024B">
              <w:rPr>
                <w:color w:val="000000"/>
                <w:sz w:val="28"/>
                <w:szCs w:val="28"/>
              </w:rPr>
              <w:t>phá rung tim</w:t>
            </w:r>
            <w:r w:rsidRPr="0007024B">
              <w:rPr>
                <w:color w:val="000000"/>
                <w:sz w:val="28"/>
                <w:szCs w:val="28"/>
              </w:rPr>
              <w:t xml:space="preserve"> </w:t>
            </w:r>
            <w:r w:rsidR="00501A82" w:rsidRPr="0007024B">
              <w:rPr>
                <w:color w:val="000000"/>
                <w:sz w:val="28"/>
                <w:szCs w:val="28"/>
              </w:rPr>
              <w:t xml:space="preserve">(Model: </w:t>
            </w:r>
            <w:r w:rsidR="003C208D" w:rsidRPr="0007024B">
              <w:rPr>
                <w:color w:val="000000"/>
                <w:sz w:val="28"/>
                <w:szCs w:val="28"/>
              </w:rPr>
              <w:t>TEC-5521K</w:t>
            </w:r>
            <w:r w:rsidR="00A94287" w:rsidRPr="0007024B">
              <w:rPr>
                <w:color w:val="000000"/>
                <w:sz w:val="28"/>
                <w:szCs w:val="28"/>
              </w:rPr>
              <w:t xml:space="preserve"> của hãng</w:t>
            </w:r>
            <w:r w:rsidR="003C208D" w:rsidRPr="0007024B">
              <w:rPr>
                <w:color w:val="000000"/>
                <w:sz w:val="28"/>
                <w:szCs w:val="28"/>
              </w:rPr>
              <w:t xml:space="preserve"> Nihonkoden</w:t>
            </w:r>
            <w:r w:rsidR="00501A82" w:rsidRPr="0007024B">
              <w:rPr>
                <w:color w:val="000000"/>
                <w:sz w:val="28"/>
                <w:szCs w:val="28"/>
              </w:rPr>
              <w:t>)</w:t>
            </w:r>
            <w:r w:rsidR="000D69EC" w:rsidRPr="0007024B">
              <w:rPr>
                <w:color w:val="000000"/>
                <w:sz w:val="28"/>
                <w:szCs w:val="28"/>
              </w:rPr>
              <w:br/>
            </w:r>
            <w:r w:rsidR="000D69EC" w:rsidRPr="0007024B">
              <w:rPr>
                <w:sz w:val="28"/>
                <w:szCs w:val="28"/>
              </w:rPr>
              <w:t>- Bảo hành: ≥ 06 tháng</w:t>
            </w:r>
          </w:p>
          <w:p w:rsidR="00501A82" w:rsidRPr="0007024B" w:rsidRDefault="00501A82" w:rsidP="00CA660A">
            <w:pPr>
              <w:rPr>
                <w:color w:val="000000"/>
                <w:sz w:val="28"/>
                <w:szCs w:val="28"/>
              </w:rPr>
            </w:pPr>
            <w:r w:rsidRPr="0007024B">
              <w:rPr>
                <w:color w:val="000000"/>
                <w:sz w:val="28"/>
                <w:szCs w:val="28"/>
              </w:rPr>
              <w:t>- Hàng mới 100%</w:t>
            </w:r>
          </w:p>
          <w:p w:rsidR="00EB145E" w:rsidRPr="0007024B" w:rsidRDefault="00EB145E" w:rsidP="00CA660A">
            <w:pPr>
              <w:rPr>
                <w:color w:val="000000"/>
                <w:sz w:val="28"/>
                <w:szCs w:val="28"/>
              </w:rPr>
            </w:pPr>
            <w:r w:rsidRPr="0007024B">
              <w:rPr>
                <w:color w:val="000000"/>
                <w:sz w:val="28"/>
                <w:szCs w:val="28"/>
              </w:rPr>
              <w:t>- Năm sản xuất: 2024 trở về sau</w:t>
            </w:r>
          </w:p>
        </w:tc>
        <w:tc>
          <w:tcPr>
            <w:tcW w:w="446" w:type="pct"/>
            <w:vAlign w:val="center"/>
          </w:tcPr>
          <w:p w:rsidR="00F47EF3" w:rsidRPr="0007024B" w:rsidRDefault="00FA132E" w:rsidP="00CA660A">
            <w:pPr>
              <w:jc w:val="center"/>
              <w:rPr>
                <w:color w:val="000000"/>
                <w:sz w:val="28"/>
                <w:szCs w:val="28"/>
              </w:rPr>
            </w:pPr>
            <w:r w:rsidRPr="0007024B">
              <w:rPr>
                <w:color w:val="000000"/>
                <w:sz w:val="28"/>
                <w:szCs w:val="28"/>
              </w:rPr>
              <w:t>Bộ</w:t>
            </w:r>
          </w:p>
        </w:tc>
        <w:tc>
          <w:tcPr>
            <w:tcW w:w="504" w:type="pct"/>
            <w:vAlign w:val="center"/>
          </w:tcPr>
          <w:p w:rsidR="00F47EF3" w:rsidRPr="0007024B" w:rsidRDefault="00F47EF3" w:rsidP="00CA660A">
            <w:pPr>
              <w:jc w:val="center"/>
              <w:rPr>
                <w:color w:val="000000"/>
                <w:sz w:val="28"/>
                <w:szCs w:val="28"/>
              </w:rPr>
            </w:pPr>
            <w:r w:rsidRPr="0007024B">
              <w:rPr>
                <w:color w:val="000000"/>
                <w:sz w:val="28"/>
                <w:szCs w:val="28"/>
              </w:rPr>
              <w:t>0</w:t>
            </w:r>
            <w:r w:rsidR="003A0261" w:rsidRPr="0007024B">
              <w:rPr>
                <w:color w:val="000000"/>
                <w:sz w:val="28"/>
                <w:szCs w:val="28"/>
              </w:rPr>
              <w:t>1</w:t>
            </w:r>
          </w:p>
        </w:tc>
        <w:tc>
          <w:tcPr>
            <w:tcW w:w="369" w:type="pct"/>
            <w:vAlign w:val="center"/>
          </w:tcPr>
          <w:p w:rsidR="00F47EF3" w:rsidRPr="0007024B" w:rsidRDefault="00F47EF3" w:rsidP="00680AA6">
            <w:pPr>
              <w:jc w:val="center"/>
              <w:rPr>
                <w:color w:val="000000"/>
                <w:sz w:val="28"/>
                <w:szCs w:val="28"/>
              </w:rPr>
            </w:pPr>
          </w:p>
        </w:tc>
      </w:tr>
    </w:tbl>
    <w:p w:rsidR="00364BA4" w:rsidRPr="00B612B6" w:rsidRDefault="00364BA4" w:rsidP="00364BA4">
      <w:pPr>
        <w:rPr>
          <w:sz w:val="26"/>
          <w:szCs w:val="26"/>
          <w:lang w:val="vi-VN"/>
        </w:rPr>
      </w:pPr>
    </w:p>
    <w:p w:rsidR="00C313A3" w:rsidRPr="00B612B6" w:rsidRDefault="00C313A3" w:rsidP="00E07EA8">
      <w:pPr>
        <w:tabs>
          <w:tab w:val="left" w:pos="1080"/>
          <w:tab w:val="left" w:pos="1978"/>
        </w:tabs>
        <w:rPr>
          <w:sz w:val="26"/>
          <w:szCs w:val="26"/>
          <w:lang w:val="pl-PL"/>
        </w:rPr>
        <w:sectPr w:rsidR="00C313A3" w:rsidRPr="00B612B6" w:rsidSect="00CA660A">
          <w:headerReference w:type="default" r:id="rId8"/>
          <w:footerReference w:type="default" r:id="rId9"/>
          <w:pgSz w:w="11907" w:h="16840" w:code="9"/>
          <w:pgMar w:top="461" w:right="1138" w:bottom="850" w:left="1699" w:header="680" w:footer="680" w:gutter="0"/>
          <w:cols w:space="720"/>
          <w:docGrid w:linePitch="360"/>
        </w:sectPr>
      </w:pPr>
    </w:p>
    <w:p w:rsidR="00467CB5" w:rsidRPr="00B612B6" w:rsidRDefault="00467CB5" w:rsidP="00467CB5">
      <w:pPr>
        <w:tabs>
          <w:tab w:val="left" w:pos="3945"/>
        </w:tabs>
        <w:jc w:val="center"/>
        <w:rPr>
          <w:b/>
          <w:lang w:val="pl-PL"/>
        </w:rPr>
      </w:pPr>
      <w:r w:rsidRPr="00B612B6">
        <w:rPr>
          <w:b/>
          <w:lang w:val="pl-PL"/>
        </w:rPr>
        <w:lastRenderedPageBreak/>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i/>
              </w:rPr>
            </w:pPr>
            <w:r w:rsidRPr="00B612B6">
              <w:rPr>
                <w:rStyle w:val="Other"/>
                <w:b/>
                <w:bCs/>
                <w:i w:val="0"/>
              </w:rPr>
              <w:t>Thành tiền</w:t>
            </w:r>
          </w:p>
          <w:p w:rsidR="00185197" w:rsidRPr="00B612B6" w:rsidRDefault="00185197" w:rsidP="00674408">
            <w:pPr>
              <w:jc w:val="center"/>
              <w:rPr>
                <w:i/>
              </w:rPr>
            </w:pPr>
            <w:r w:rsidRPr="00B612B6">
              <w:rPr>
                <w:rStyle w:val="Other"/>
                <w:b/>
                <w:bCs/>
                <w:i w:val="0"/>
              </w:rPr>
              <w:t>(VNĐ)</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(11)=(9)* (10</w:t>
            </w:r>
            <w:r w:rsidRPr="00B612B6">
              <w:rPr>
                <w:i/>
              </w:rPr>
              <w:t>)</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Báo giá này có hiệu lực trong vòng: .... ngày, kể từ ngày ... tháng ... năm ... [ghi cụ thể số ngày nhưng không nhỏ hơn 90 ngày</w:t>
      </w:r>
      <w:r w:rsidR="00732FBF">
        <w:rPr>
          <w:bCs/>
        </w:rPr>
        <w:t xml:space="preserve">], kể từ ngày ... tháng... năm </w:t>
      </w:r>
      <w:proofErr w:type="gramStart"/>
      <w:r w:rsidR="00732FBF">
        <w:rPr>
          <w:bCs/>
        </w:rPr>
        <w:t>.</w:t>
      </w:r>
      <w:r w:rsidRPr="00B612B6">
        <w:rPr>
          <w:bCs/>
        </w:rPr>
        <w:t>..[</w:t>
      </w:r>
      <w:proofErr w:type="gramEnd"/>
      <w:r w:rsidRPr="00B612B6">
        <w:rPr>
          <w:bCs/>
        </w:rPr>
        <w:t>ghi ngày ....tháng...năm...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 Ngày, k</w:t>
      </w:r>
      <w:r w:rsidR="009C1509" w:rsidRPr="00B612B6">
        <w:rPr>
          <w:bCs/>
        </w:rPr>
        <w:t>ể từ ngày hợp đồng có hiệu lực.</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211" w:rsidRDefault="00444211">
      <w:r>
        <w:separator/>
      </w:r>
    </w:p>
  </w:endnote>
  <w:endnote w:type="continuationSeparator" w:id="0">
    <w:p w:rsidR="00444211" w:rsidRDefault="0044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211" w:rsidRDefault="00444211">
      <w:r>
        <w:separator/>
      </w:r>
    </w:p>
  </w:footnote>
  <w:footnote w:type="continuationSeparator" w:id="0">
    <w:p w:rsidR="00444211" w:rsidRDefault="004442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32" w:rsidRDefault="005C7232">
    <w:pPr>
      <w:pStyle w:val="Header"/>
    </w:pPr>
  </w:p>
  <w:p w:rsidR="005C7232" w:rsidRDefault="005C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8pt;height:11.8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551A"/>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024B"/>
    <w:rsid w:val="00071B1A"/>
    <w:rsid w:val="000723F3"/>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9EC"/>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3676"/>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4BE0"/>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0DDC"/>
    <w:rsid w:val="002A1690"/>
    <w:rsid w:val="002A2A15"/>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318"/>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261"/>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08D"/>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4211"/>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5568"/>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A6"/>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1302"/>
    <w:rsid w:val="00722212"/>
    <w:rsid w:val="007236A0"/>
    <w:rsid w:val="00723AEB"/>
    <w:rsid w:val="007241BA"/>
    <w:rsid w:val="00724A68"/>
    <w:rsid w:val="00726DFB"/>
    <w:rsid w:val="007272E8"/>
    <w:rsid w:val="00727B4F"/>
    <w:rsid w:val="0073152E"/>
    <w:rsid w:val="0073269A"/>
    <w:rsid w:val="00732700"/>
    <w:rsid w:val="00732C57"/>
    <w:rsid w:val="00732DD7"/>
    <w:rsid w:val="00732FBF"/>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471C"/>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42E3"/>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07F33"/>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2E7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5EB0"/>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2F66"/>
    <w:rsid w:val="00F04826"/>
    <w:rsid w:val="00F0773C"/>
    <w:rsid w:val="00F108CB"/>
    <w:rsid w:val="00F10A3D"/>
    <w:rsid w:val="00F146B8"/>
    <w:rsid w:val="00F146C0"/>
    <w:rsid w:val="00F15658"/>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74"/>
    <w:rsid w:val="00FA0985"/>
    <w:rsid w:val="00FA132E"/>
    <w:rsid w:val="00FA1A69"/>
    <w:rsid w:val="00FA273C"/>
    <w:rsid w:val="00FA4317"/>
    <w:rsid w:val="00FA57CD"/>
    <w:rsid w:val="00FB0383"/>
    <w:rsid w:val="00FB3C18"/>
    <w:rsid w:val="00FB4BCF"/>
    <w:rsid w:val="00FB4CC6"/>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1FD4"/>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E6EE7-DAB7-4570-B40E-0283DEC8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335</Words>
  <Characters>1915</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31</cp:revision>
  <cp:lastPrinted>2026-03-30T02:40:00Z</cp:lastPrinted>
  <dcterms:created xsi:type="dcterms:W3CDTF">2026-04-13T09:06:00Z</dcterms:created>
  <dcterms:modified xsi:type="dcterms:W3CDTF">2026-04-14T07:48:00Z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