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CE0836" w:rsidRPr="00C803B7" w14:paraId="2F8D1EB7" w14:textId="77777777" w:rsidTr="00D1194D">
        <w:trPr>
          <w:trHeight w:val="795"/>
        </w:trPr>
        <w:tc>
          <w:tcPr>
            <w:tcW w:w="4770" w:type="dxa"/>
            <w:vAlign w:val="center"/>
          </w:tcPr>
          <w:p w14:paraId="26FBBC9B" w14:textId="77777777" w:rsidR="000414EB" w:rsidRPr="00C803B7" w:rsidRDefault="000414EB" w:rsidP="00411B41">
            <w:pPr>
              <w:keepNext/>
              <w:spacing w:line="276" w:lineRule="auto"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 w:rsidR="008E7E38">
              <w:rPr>
                <w:noProof/>
              </w:rPr>
              <w:t>TỈNH KHÁNH HÒA</w:t>
            </w:r>
          </w:p>
          <w:p w14:paraId="227F4A6C" w14:textId="70F0A4DE" w:rsidR="005C71D7" w:rsidRPr="00C803B7" w:rsidRDefault="00E05E36" w:rsidP="00411B41">
            <w:pPr>
              <w:keepNext/>
              <w:tabs>
                <w:tab w:val="left" w:pos="1080"/>
              </w:tabs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1D01AC8" wp14:editId="5C13715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213253500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9B2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2.9pt;margin-top:15.35pt;width:163.95pt;height:1.0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0414EB" w:rsidRPr="00C803B7">
              <w:rPr>
                <w:b/>
                <w:noProof/>
                <w:sz w:val="26"/>
                <w:szCs w:val="26"/>
              </w:rPr>
              <w:t>BỆNH VIỆN</w:t>
            </w:r>
            <w:r w:rsidR="008E7E38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CE0836" w:rsidRPr="00C803B7">
              <w:rPr>
                <w:b/>
                <w:noProof/>
                <w:sz w:val="26"/>
                <w:szCs w:val="26"/>
              </w:rPr>
              <w:t xml:space="preserve"> </w:t>
            </w:r>
            <w:r w:rsidR="00663705" w:rsidRPr="00C803B7">
              <w:rPr>
                <w:b/>
                <w:noProof/>
                <w:sz w:val="26"/>
                <w:szCs w:val="26"/>
              </w:rPr>
              <w:t xml:space="preserve">     </w:t>
            </w:r>
            <w:r w:rsidR="00432AED" w:rsidRPr="00C803B7">
              <w:rPr>
                <w:b/>
                <w:noProof/>
                <w:sz w:val="26"/>
                <w:szCs w:val="26"/>
              </w:rPr>
              <w:t xml:space="preserve">      </w:t>
            </w:r>
          </w:p>
        </w:tc>
        <w:tc>
          <w:tcPr>
            <w:tcW w:w="5670" w:type="dxa"/>
          </w:tcPr>
          <w:p w14:paraId="47049723" w14:textId="77777777" w:rsidR="00610EA2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</w:t>
            </w:r>
          </w:p>
          <w:p w14:paraId="0856C8FC" w14:textId="19615B9F" w:rsidR="00883BD5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CE0836" w:rsidRPr="00C803B7">
              <w:rPr>
                <w:b/>
                <w:noProof/>
              </w:rPr>
              <w:t>CỘNG HÒA XÃ HỘI CHỦ NGHĨA VIỆT NAM</w:t>
            </w:r>
          </w:p>
          <w:p w14:paraId="0469246C" w14:textId="77777777" w:rsidR="00CE0836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="00CE0836"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50A6F18A" w14:textId="5EB5449E" w:rsidR="006F1661" w:rsidRPr="00C803B7" w:rsidRDefault="00E05E36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A0355D" wp14:editId="2DA64517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111782089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D3893" id="AutoShape 13" o:spid="_x0000_s1026" type="#_x0000_t32" style="position:absolute;margin-left:75.5pt;margin-top:1.75pt;width:136.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6F1661" w:rsidRPr="00C803B7" w14:paraId="1E4CE6D3" w14:textId="77777777" w:rsidTr="00D1194D">
        <w:trPr>
          <w:trHeight w:val="372"/>
        </w:trPr>
        <w:tc>
          <w:tcPr>
            <w:tcW w:w="4770" w:type="dxa"/>
            <w:vAlign w:val="center"/>
          </w:tcPr>
          <w:p w14:paraId="53E01551" w14:textId="3CF63D8E" w:rsidR="006F1661" w:rsidRPr="00C803B7" w:rsidRDefault="006F1661" w:rsidP="00411B41">
            <w:pPr>
              <w:keepNext/>
              <w:tabs>
                <w:tab w:val="left" w:pos="108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 w:rsidR="00D1194D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</w:t>
            </w:r>
            <w:r w:rsidR="007C5EA6" w:rsidRPr="00C803B7">
              <w:rPr>
                <w:noProof/>
                <w:sz w:val="26"/>
                <w:szCs w:val="26"/>
              </w:rPr>
              <w:t xml:space="preserve">  </w:t>
            </w:r>
            <w:r w:rsidR="000E40A1" w:rsidRPr="00C803B7">
              <w:rPr>
                <w:noProof/>
                <w:sz w:val="26"/>
                <w:szCs w:val="26"/>
              </w:rPr>
              <w:t xml:space="preserve">  </w:t>
            </w:r>
            <w:r w:rsidR="002C13EB">
              <w:rPr>
                <w:noProof/>
                <w:sz w:val="26"/>
                <w:szCs w:val="26"/>
              </w:rPr>
              <w:t xml:space="preserve"> </w:t>
            </w:r>
            <w:r w:rsidR="000E40A1" w:rsidRPr="00C803B7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>/TYC-BV</w:t>
            </w:r>
            <w:r w:rsidR="008E7E38"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569E9F2A" w14:textId="0D0DD94A" w:rsidR="006F1661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="006F1661"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 w:rsidR="00B22B9F">
              <w:rPr>
                <w:i/>
                <w:iCs/>
                <w:noProof/>
                <w:sz w:val="26"/>
                <w:szCs w:val="26"/>
              </w:rPr>
              <w:t>Khánh Hòa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</w:t>
            </w:r>
            <w:r w:rsidR="000E40A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 </w:t>
            </w:r>
            <w:r w:rsidR="002C13EB">
              <w:rPr>
                <w:bCs/>
                <w:i/>
                <w:iCs/>
                <w:noProof/>
                <w:sz w:val="26"/>
                <w:szCs w:val="26"/>
              </w:rPr>
              <w:t xml:space="preserve">  </w:t>
            </w:r>
            <w:r w:rsidR="00E424D0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tháng </w:t>
            </w:r>
            <w:r w:rsidR="00F22EA8">
              <w:rPr>
                <w:bCs/>
                <w:i/>
                <w:iCs/>
                <w:noProof/>
                <w:sz w:val="26"/>
                <w:szCs w:val="26"/>
              </w:rPr>
              <w:t>5</w:t>
            </w:r>
            <w:r w:rsidR="00DC4C24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năm </w:t>
            </w:r>
            <w:r w:rsidR="00A358C6" w:rsidRPr="00C803B7">
              <w:rPr>
                <w:bCs/>
                <w:i/>
                <w:iCs/>
                <w:noProof/>
                <w:sz w:val="26"/>
                <w:szCs w:val="26"/>
              </w:rPr>
              <w:t>202</w:t>
            </w:r>
            <w:r w:rsidR="003B3DE3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073FFAF5" w14:textId="77777777" w:rsidR="007D38F3" w:rsidRPr="00C803B7" w:rsidRDefault="007D38F3" w:rsidP="00411B41">
      <w:pPr>
        <w:tabs>
          <w:tab w:val="left" w:pos="1080"/>
        </w:tabs>
        <w:spacing w:before="40" w:after="40" w:line="276" w:lineRule="auto"/>
        <w:rPr>
          <w:bCs/>
          <w:noProof/>
          <w:sz w:val="26"/>
          <w:szCs w:val="26"/>
        </w:rPr>
      </w:pPr>
    </w:p>
    <w:p w14:paraId="3C8B355D" w14:textId="77777777" w:rsidR="00096EEE" w:rsidRPr="00C803B7" w:rsidRDefault="002E2E50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  <w:r w:rsidRPr="00C803B7">
        <w:rPr>
          <w:b/>
          <w:sz w:val="26"/>
          <w:szCs w:val="26"/>
        </w:rPr>
        <w:t>YÊU CẦU CHÀO GIÁ</w:t>
      </w:r>
    </w:p>
    <w:p w14:paraId="438AF8A4" w14:textId="77777777" w:rsidR="0079321B" w:rsidRPr="00C803B7" w:rsidRDefault="0079321B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</w:p>
    <w:p w14:paraId="45718CD6" w14:textId="77777777" w:rsidR="007848DE" w:rsidRPr="00C803B7" w:rsidRDefault="005C71D7" w:rsidP="00411B41">
      <w:pPr>
        <w:tabs>
          <w:tab w:val="left" w:pos="1080"/>
        </w:tabs>
        <w:spacing w:before="40" w:after="40" w:line="276" w:lineRule="auto"/>
        <w:jc w:val="center"/>
        <w:rPr>
          <w:bCs/>
          <w:noProof/>
          <w:sz w:val="26"/>
          <w:szCs w:val="26"/>
        </w:rPr>
      </w:pPr>
      <w:r w:rsidRPr="00C803B7">
        <w:rPr>
          <w:bCs/>
          <w:noProof/>
          <w:sz w:val="26"/>
          <w:szCs w:val="26"/>
        </w:rPr>
        <w:t>Kính gửi:</w:t>
      </w:r>
      <w:r w:rsidR="007B340D" w:rsidRPr="00C803B7">
        <w:rPr>
          <w:bCs/>
          <w:noProof/>
          <w:sz w:val="26"/>
          <w:szCs w:val="26"/>
        </w:rPr>
        <w:t xml:space="preserve"> </w:t>
      </w:r>
      <w:r w:rsidR="0085764E" w:rsidRPr="00C803B7">
        <w:rPr>
          <w:bCs/>
          <w:noProof/>
          <w:sz w:val="26"/>
          <w:szCs w:val="26"/>
        </w:rPr>
        <w:t>Quý Công ty</w:t>
      </w:r>
    </w:p>
    <w:p w14:paraId="3034BEBE" w14:textId="77777777" w:rsidR="006F59C1" w:rsidRPr="00C803B7" w:rsidRDefault="006F59C1" w:rsidP="00411B41">
      <w:pPr>
        <w:tabs>
          <w:tab w:val="left" w:pos="1080"/>
        </w:tabs>
        <w:spacing w:line="276" w:lineRule="auto"/>
        <w:jc w:val="center"/>
        <w:rPr>
          <w:noProof/>
          <w:sz w:val="26"/>
          <w:szCs w:val="26"/>
        </w:rPr>
      </w:pPr>
    </w:p>
    <w:p w14:paraId="7286400F" w14:textId="3B21F0DA" w:rsidR="00E44588" w:rsidRPr="00C803B7" w:rsidRDefault="00E44588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Bệnh viện </w:t>
      </w:r>
      <w:r w:rsidR="008E7E38">
        <w:rPr>
          <w:noProof/>
          <w:sz w:val="26"/>
          <w:szCs w:val="26"/>
        </w:rPr>
        <w:t xml:space="preserve">Đa khoa </w:t>
      </w:r>
      <w:r w:rsidRPr="00C803B7">
        <w:rPr>
          <w:noProof/>
          <w:sz w:val="26"/>
          <w:szCs w:val="26"/>
        </w:rPr>
        <w:t xml:space="preserve">Ninh Thuận có nhu cầu tiếp nhận báo giá để tham khảo, xây dựng giá gói thầu, làm cơ sở tổ chức lựa chọn nhà thầu cho </w:t>
      </w:r>
      <w:r w:rsidR="00BD1024" w:rsidRPr="00C803B7">
        <w:rPr>
          <w:noProof/>
          <w:sz w:val="26"/>
          <w:szCs w:val="26"/>
        </w:rPr>
        <w:t xml:space="preserve">danh </w:t>
      </w:r>
      <w:r w:rsidR="000A09A8">
        <w:rPr>
          <w:noProof/>
          <w:sz w:val="26"/>
          <w:szCs w:val="26"/>
        </w:rPr>
        <w:t>m</w:t>
      </w:r>
      <w:r w:rsidR="00BD1024" w:rsidRPr="00C803B7">
        <w:rPr>
          <w:noProof/>
          <w:sz w:val="26"/>
          <w:szCs w:val="26"/>
        </w:rPr>
        <w:t>ục</w:t>
      </w:r>
      <w:r w:rsidRPr="00C803B7">
        <w:rPr>
          <w:noProof/>
          <w:sz w:val="26"/>
          <w:szCs w:val="26"/>
        </w:rPr>
        <w:t xml:space="preserve"> </w:t>
      </w:r>
      <w:r w:rsidR="00EF506C" w:rsidRPr="00EF506C">
        <w:rPr>
          <w:noProof/>
          <w:sz w:val="26"/>
          <w:szCs w:val="26"/>
        </w:rPr>
        <w:t xml:space="preserve">Mua sắm </w:t>
      </w:r>
      <w:bookmarkStart w:id="0" w:name="_Hlk224563180"/>
      <w:r w:rsidR="00F22EA8">
        <w:rPr>
          <w:noProof/>
          <w:sz w:val="26"/>
          <w:szCs w:val="26"/>
        </w:rPr>
        <w:t>dụng cụ y tế</w:t>
      </w:r>
      <w:r w:rsidR="00BE479A">
        <w:rPr>
          <w:noProof/>
          <w:sz w:val="26"/>
          <w:szCs w:val="26"/>
        </w:rPr>
        <w:t xml:space="preserve"> (Đợt 2)</w:t>
      </w:r>
      <w:r w:rsidR="001B1BA0">
        <w:rPr>
          <w:noProof/>
          <w:sz w:val="26"/>
          <w:szCs w:val="26"/>
        </w:rPr>
        <w:t xml:space="preserve"> </w:t>
      </w:r>
      <w:bookmarkEnd w:id="0"/>
      <w:r w:rsidR="00E74939" w:rsidRPr="00C803B7">
        <w:rPr>
          <w:noProof/>
          <w:sz w:val="26"/>
          <w:szCs w:val="26"/>
        </w:rPr>
        <w:t>phục vụ công tác</w:t>
      </w:r>
      <w:r w:rsidR="00450765">
        <w:rPr>
          <w:noProof/>
          <w:sz w:val="26"/>
          <w:szCs w:val="26"/>
        </w:rPr>
        <w:t xml:space="preserve"> khám, </w:t>
      </w:r>
      <w:r w:rsidR="00E74939" w:rsidRPr="00C803B7">
        <w:rPr>
          <w:noProof/>
          <w:sz w:val="26"/>
          <w:szCs w:val="26"/>
        </w:rPr>
        <w:t>chữa bệnh</w:t>
      </w:r>
      <w:r w:rsidR="005D43A2" w:rsidRPr="00C803B7">
        <w:rPr>
          <w:noProof/>
          <w:sz w:val="26"/>
          <w:szCs w:val="26"/>
        </w:rPr>
        <w:t xml:space="preserve"> </w:t>
      </w:r>
      <w:r w:rsidR="00B05C7D" w:rsidRPr="00C803B7">
        <w:rPr>
          <w:noProof/>
          <w:sz w:val="26"/>
          <w:szCs w:val="26"/>
        </w:rPr>
        <w:t xml:space="preserve">của Bệnh viện </w:t>
      </w:r>
      <w:r w:rsidR="00B22B9F">
        <w:rPr>
          <w:noProof/>
          <w:sz w:val="26"/>
          <w:szCs w:val="26"/>
        </w:rPr>
        <w:t xml:space="preserve">Đa khoa </w:t>
      </w:r>
      <w:r w:rsidR="00B05C7D" w:rsidRPr="00C803B7">
        <w:rPr>
          <w:noProof/>
          <w:sz w:val="26"/>
          <w:szCs w:val="26"/>
        </w:rPr>
        <w:t>Ninh Thuận</w:t>
      </w:r>
      <w:r w:rsidRPr="00C803B7">
        <w:rPr>
          <w:noProof/>
          <w:sz w:val="26"/>
          <w:szCs w:val="26"/>
        </w:rPr>
        <w:t xml:space="preserve"> với nội dung cụ thể như sau:</w:t>
      </w:r>
    </w:p>
    <w:p w14:paraId="235472C4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 xml:space="preserve">I. </w:t>
      </w:r>
      <w:r w:rsidR="00E44588" w:rsidRPr="00C803B7">
        <w:rPr>
          <w:b/>
          <w:noProof/>
          <w:sz w:val="26"/>
          <w:szCs w:val="26"/>
        </w:rPr>
        <w:t>Thông tin của đơn vị yêu cầu chào giá</w:t>
      </w:r>
      <w:r w:rsidR="00D47A2C" w:rsidRPr="00C803B7">
        <w:rPr>
          <w:b/>
          <w:noProof/>
          <w:sz w:val="26"/>
          <w:szCs w:val="26"/>
        </w:rPr>
        <w:t xml:space="preserve"> </w:t>
      </w:r>
    </w:p>
    <w:p w14:paraId="79C391A8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E44588" w:rsidRPr="00C803B7">
        <w:rPr>
          <w:noProof/>
          <w:sz w:val="26"/>
          <w:szCs w:val="26"/>
        </w:rPr>
        <w:t xml:space="preserve">Đơn vị yêu cầu chào giá: Bệnh viện </w:t>
      </w:r>
      <w:r w:rsidR="00B22B9F">
        <w:rPr>
          <w:noProof/>
          <w:sz w:val="26"/>
          <w:szCs w:val="26"/>
        </w:rPr>
        <w:t xml:space="preserve">Đa khoa </w:t>
      </w:r>
      <w:r w:rsidR="00E44588" w:rsidRPr="00C803B7">
        <w:rPr>
          <w:noProof/>
          <w:sz w:val="26"/>
          <w:szCs w:val="26"/>
        </w:rPr>
        <w:t>Ninh Thuận, địa chỉ: Đường Nguyễn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E44588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E44588" w:rsidRPr="00C803B7">
        <w:rPr>
          <w:noProof/>
          <w:sz w:val="26"/>
          <w:szCs w:val="26"/>
        </w:rPr>
        <w:t>.</w:t>
      </w:r>
    </w:p>
    <w:p w14:paraId="5EB7CCAC" w14:textId="1D4BB369" w:rsidR="00E44588" w:rsidRPr="00C803B7" w:rsidRDefault="00D20167" w:rsidP="00411B41">
      <w:pPr>
        <w:tabs>
          <w:tab w:val="left" w:pos="540"/>
          <w:tab w:val="left" w:pos="63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E44588" w:rsidRPr="00C803B7">
        <w:rPr>
          <w:noProof/>
          <w:sz w:val="26"/>
          <w:szCs w:val="26"/>
        </w:rPr>
        <w:t>Thông tin liên hệ của người chịu trách nhiệm tiếp nhận báo giá: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="00E44588" w:rsidRPr="00C803B7">
        <w:rPr>
          <w:noProof/>
          <w:sz w:val="26"/>
          <w:szCs w:val="26"/>
        </w:rPr>
        <w:t>.</w:t>
      </w:r>
    </w:p>
    <w:p w14:paraId="4C33B907" w14:textId="77777777" w:rsidR="00B851B4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44588" w:rsidRPr="00C803B7">
        <w:rPr>
          <w:noProof/>
          <w:sz w:val="26"/>
          <w:szCs w:val="26"/>
        </w:rPr>
        <w:t>Cách thức tiếp nhận báo giá:</w:t>
      </w:r>
    </w:p>
    <w:p w14:paraId="774E1383" w14:textId="74BA05AD" w:rsidR="00ED38A4" w:rsidRPr="00C803B7" w:rsidRDefault="00B851B4" w:rsidP="00011487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Bản gốc nhận </w:t>
      </w:r>
      <w:r w:rsidR="0090022A" w:rsidRPr="00C803B7">
        <w:rPr>
          <w:noProof/>
          <w:sz w:val="26"/>
          <w:szCs w:val="26"/>
        </w:rPr>
        <w:t>trực tiếp tại địa chỉ:</w:t>
      </w:r>
      <w:r w:rsidR="00E44588" w:rsidRPr="00C803B7">
        <w:rPr>
          <w:noProof/>
          <w:sz w:val="26"/>
          <w:szCs w:val="26"/>
        </w:rPr>
        <w:t xml:space="preserve"> </w:t>
      </w:r>
      <w:r w:rsidR="0089224E" w:rsidRPr="00C803B7">
        <w:rPr>
          <w:noProof/>
          <w:sz w:val="26"/>
          <w:szCs w:val="26"/>
        </w:rPr>
        <w:t xml:space="preserve">Bệnh viện </w:t>
      </w:r>
      <w:r w:rsidR="00B22B9F">
        <w:rPr>
          <w:noProof/>
          <w:sz w:val="26"/>
          <w:szCs w:val="26"/>
        </w:rPr>
        <w:t xml:space="preserve">Đa khoa </w:t>
      </w:r>
      <w:r w:rsidR="0089224E" w:rsidRPr="00C803B7">
        <w:rPr>
          <w:noProof/>
          <w:sz w:val="26"/>
          <w:szCs w:val="26"/>
        </w:rPr>
        <w:t xml:space="preserve">Ninh Thuận, </w:t>
      </w:r>
      <w:r w:rsidR="00B22B9F" w:rsidRPr="00C803B7">
        <w:rPr>
          <w:noProof/>
          <w:sz w:val="26"/>
          <w:szCs w:val="26"/>
        </w:rPr>
        <w:t>Đường</w:t>
      </w:r>
      <w:r w:rsidR="000A09A8">
        <w:rPr>
          <w:noProof/>
          <w:sz w:val="26"/>
          <w:szCs w:val="26"/>
        </w:rPr>
        <w:t xml:space="preserve"> </w:t>
      </w:r>
      <w:r w:rsidR="00011487">
        <w:rPr>
          <w:noProof/>
          <w:sz w:val="26"/>
          <w:szCs w:val="26"/>
        </w:rPr>
        <w:t>N</w:t>
      </w:r>
      <w:r w:rsidR="00B22B9F" w:rsidRPr="00C803B7">
        <w:rPr>
          <w:noProof/>
          <w:sz w:val="26"/>
          <w:szCs w:val="26"/>
        </w:rPr>
        <w:t>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B22B9F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B22B9F" w:rsidRPr="00C803B7">
        <w:rPr>
          <w:noProof/>
          <w:sz w:val="26"/>
          <w:szCs w:val="26"/>
        </w:rPr>
        <w:t>.</w:t>
      </w:r>
    </w:p>
    <w:p w14:paraId="094F7DDB" w14:textId="0E180C9E" w:rsidR="007A029D" w:rsidRPr="00C803B7" w:rsidRDefault="00D20167" w:rsidP="00411B41">
      <w:pPr>
        <w:tabs>
          <w:tab w:val="left" w:pos="540"/>
          <w:tab w:val="left" w:pos="99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44588" w:rsidRPr="00C803B7">
        <w:rPr>
          <w:noProof/>
          <w:sz w:val="26"/>
          <w:szCs w:val="26"/>
        </w:rPr>
        <w:t>Thời hạn tiếp nhận báo giá:</w:t>
      </w:r>
      <w:r w:rsidR="006E71F4" w:rsidRPr="00C803B7">
        <w:rPr>
          <w:noProof/>
          <w:sz w:val="26"/>
          <w:szCs w:val="26"/>
        </w:rPr>
        <w:t xml:space="preserve"> </w:t>
      </w:r>
      <w:r w:rsidR="00402B7F" w:rsidRPr="00C803B7">
        <w:rPr>
          <w:noProof/>
          <w:sz w:val="26"/>
          <w:szCs w:val="26"/>
        </w:rPr>
        <w:t>T</w:t>
      </w:r>
      <w:r w:rsidR="006E71F4" w:rsidRPr="00C803B7">
        <w:rPr>
          <w:noProof/>
          <w:sz w:val="26"/>
          <w:szCs w:val="26"/>
        </w:rPr>
        <w:t xml:space="preserve">ừ </w:t>
      </w:r>
      <w:r w:rsidR="009049BA" w:rsidRPr="00C803B7">
        <w:rPr>
          <w:noProof/>
          <w:sz w:val="26"/>
          <w:szCs w:val="26"/>
        </w:rPr>
        <w:t>ngày phát hành yêu cầu chào giá</w:t>
      </w:r>
      <w:r w:rsidR="006E71F4" w:rsidRPr="00C803B7">
        <w:rPr>
          <w:noProof/>
          <w:sz w:val="26"/>
          <w:szCs w:val="26"/>
        </w:rPr>
        <w:t xml:space="preserve"> đến trước </w:t>
      </w:r>
      <w:r w:rsidR="004C3E12" w:rsidRPr="00C803B7">
        <w:rPr>
          <w:noProof/>
          <w:sz w:val="26"/>
          <w:szCs w:val="26"/>
        </w:rPr>
        <w:t>1</w:t>
      </w:r>
      <w:r w:rsidR="00B22B9F">
        <w:rPr>
          <w:noProof/>
          <w:sz w:val="26"/>
          <w:szCs w:val="26"/>
        </w:rPr>
        <w:t xml:space="preserve">6 </w:t>
      </w:r>
      <w:r w:rsidR="00E424D0" w:rsidRPr="00C803B7">
        <w:rPr>
          <w:noProof/>
          <w:sz w:val="26"/>
          <w:szCs w:val="26"/>
        </w:rPr>
        <w:t>giờ</w:t>
      </w:r>
      <w:r w:rsidR="005C4A0A" w:rsidRPr="00C803B7">
        <w:rPr>
          <w:noProof/>
          <w:sz w:val="26"/>
          <w:szCs w:val="26"/>
        </w:rPr>
        <w:t xml:space="preserve"> </w:t>
      </w:r>
      <w:r w:rsidR="00524377" w:rsidRPr="00C803B7">
        <w:rPr>
          <w:noProof/>
          <w:sz w:val="26"/>
          <w:szCs w:val="26"/>
        </w:rPr>
        <w:t xml:space="preserve">00 phút </w:t>
      </w:r>
      <w:r w:rsidR="006E71F4" w:rsidRPr="00C803B7">
        <w:rPr>
          <w:noProof/>
          <w:sz w:val="26"/>
          <w:szCs w:val="26"/>
        </w:rPr>
        <w:t>ngày</w:t>
      </w:r>
      <w:r w:rsidR="00C240B0">
        <w:rPr>
          <w:noProof/>
          <w:sz w:val="26"/>
          <w:szCs w:val="26"/>
        </w:rPr>
        <w:t xml:space="preserve"> </w:t>
      </w:r>
      <w:r w:rsidR="00F22EA8">
        <w:rPr>
          <w:noProof/>
          <w:sz w:val="26"/>
          <w:szCs w:val="26"/>
        </w:rPr>
        <w:t>20</w:t>
      </w:r>
      <w:r w:rsidR="00DC4C24" w:rsidRPr="00B85E48">
        <w:rPr>
          <w:noProof/>
          <w:sz w:val="26"/>
          <w:szCs w:val="26"/>
        </w:rPr>
        <w:t xml:space="preserve"> </w:t>
      </w:r>
      <w:r w:rsidR="006E71F4" w:rsidRPr="00B85E48">
        <w:rPr>
          <w:noProof/>
          <w:sz w:val="26"/>
          <w:szCs w:val="26"/>
        </w:rPr>
        <w:t xml:space="preserve">tháng </w:t>
      </w:r>
      <w:r w:rsidR="00BE479A">
        <w:rPr>
          <w:noProof/>
          <w:sz w:val="26"/>
          <w:szCs w:val="26"/>
        </w:rPr>
        <w:t>5</w:t>
      </w:r>
      <w:r w:rsidR="006E71F4" w:rsidRPr="00B85E48">
        <w:rPr>
          <w:noProof/>
          <w:sz w:val="26"/>
          <w:szCs w:val="26"/>
        </w:rPr>
        <w:t xml:space="preserve"> </w:t>
      </w:r>
      <w:r w:rsidR="006E71F4" w:rsidRPr="00C803B7">
        <w:rPr>
          <w:noProof/>
          <w:sz w:val="26"/>
          <w:szCs w:val="26"/>
        </w:rPr>
        <w:t>năm 202</w:t>
      </w:r>
      <w:r w:rsidR="002C13EB">
        <w:rPr>
          <w:noProof/>
          <w:sz w:val="26"/>
          <w:szCs w:val="26"/>
        </w:rPr>
        <w:t>6</w:t>
      </w:r>
      <w:r w:rsidR="006E71F4" w:rsidRPr="00C803B7">
        <w:rPr>
          <w:noProof/>
          <w:sz w:val="26"/>
          <w:szCs w:val="26"/>
        </w:rPr>
        <w:t xml:space="preserve">. Các báo giá nhận được sau thời điểm nêu trên sẽ không xem xét. </w:t>
      </w:r>
      <w:r w:rsidR="00D12064" w:rsidRPr="00C803B7">
        <w:rPr>
          <w:noProof/>
          <w:sz w:val="26"/>
          <w:szCs w:val="26"/>
        </w:rPr>
        <w:t xml:space="preserve"> </w:t>
      </w:r>
      <w:r w:rsidR="00521072" w:rsidRPr="00C803B7">
        <w:rPr>
          <w:noProof/>
          <w:sz w:val="26"/>
          <w:szCs w:val="26"/>
        </w:rPr>
        <w:t xml:space="preserve"> </w:t>
      </w:r>
      <w:r w:rsidR="00FC4CF6" w:rsidRPr="00C803B7"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5B93" w:rsidRPr="00C803B7">
        <w:rPr>
          <w:noProof/>
          <w:sz w:val="26"/>
          <w:szCs w:val="26"/>
        </w:rPr>
        <w:t xml:space="preserve">                       </w:t>
      </w:r>
    </w:p>
    <w:p w14:paraId="499BF860" w14:textId="2564AD12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Thời hạn có hiệu lực của báo giá: </w:t>
      </w:r>
      <w:r w:rsidR="0055132A" w:rsidRPr="00C803B7">
        <w:rPr>
          <w:noProof/>
          <w:sz w:val="26"/>
          <w:szCs w:val="26"/>
        </w:rPr>
        <w:t xml:space="preserve">Tối thiểu </w:t>
      </w:r>
      <w:r w:rsidR="0075730A" w:rsidRPr="00C803B7">
        <w:rPr>
          <w:noProof/>
          <w:sz w:val="26"/>
          <w:szCs w:val="26"/>
        </w:rPr>
        <w:t xml:space="preserve">90 </w:t>
      </w:r>
      <w:r w:rsidR="0055132A" w:rsidRPr="00C803B7">
        <w:rPr>
          <w:noProof/>
          <w:sz w:val="26"/>
          <w:szCs w:val="26"/>
        </w:rPr>
        <w:t>ngày</w:t>
      </w:r>
      <w:r w:rsidR="0075730A" w:rsidRPr="00C803B7">
        <w:rPr>
          <w:noProof/>
          <w:sz w:val="26"/>
          <w:szCs w:val="26"/>
        </w:rPr>
        <w:t xml:space="preserve">, </w:t>
      </w:r>
      <w:r w:rsidR="00A53B57" w:rsidRPr="00C803B7">
        <w:rPr>
          <w:noProof/>
          <w:sz w:val="26"/>
          <w:szCs w:val="26"/>
        </w:rPr>
        <w:t xml:space="preserve">kể từ ngày </w:t>
      </w:r>
      <w:r w:rsidR="00F22EA8">
        <w:rPr>
          <w:noProof/>
          <w:sz w:val="26"/>
          <w:szCs w:val="26"/>
        </w:rPr>
        <w:t>20</w:t>
      </w:r>
      <w:r w:rsidR="00AA066D" w:rsidRPr="00B85E48">
        <w:rPr>
          <w:noProof/>
          <w:sz w:val="26"/>
          <w:szCs w:val="26"/>
        </w:rPr>
        <w:t xml:space="preserve"> </w:t>
      </w:r>
      <w:r w:rsidR="00C43B14" w:rsidRPr="00B85E48">
        <w:rPr>
          <w:noProof/>
          <w:sz w:val="26"/>
          <w:szCs w:val="26"/>
        </w:rPr>
        <w:t>tháng</w:t>
      </w:r>
      <w:r w:rsidR="00266E55" w:rsidRPr="00B85E48">
        <w:rPr>
          <w:noProof/>
          <w:sz w:val="26"/>
          <w:szCs w:val="26"/>
        </w:rPr>
        <w:t xml:space="preserve"> </w:t>
      </w:r>
      <w:r w:rsidR="00BE479A">
        <w:rPr>
          <w:noProof/>
          <w:sz w:val="26"/>
          <w:szCs w:val="26"/>
        </w:rPr>
        <w:t>5</w:t>
      </w:r>
      <w:r w:rsidR="00627F62" w:rsidRPr="00B85E48">
        <w:rPr>
          <w:noProof/>
          <w:sz w:val="26"/>
          <w:szCs w:val="26"/>
          <w:lang w:val="vi-VN"/>
        </w:rPr>
        <w:t xml:space="preserve"> </w:t>
      </w:r>
      <w:r w:rsidR="00C43B14" w:rsidRPr="00B85E48">
        <w:rPr>
          <w:noProof/>
          <w:sz w:val="26"/>
          <w:szCs w:val="26"/>
        </w:rPr>
        <w:t xml:space="preserve">năm </w:t>
      </w:r>
      <w:r w:rsidR="00C43B14" w:rsidRPr="00C803B7">
        <w:rPr>
          <w:noProof/>
          <w:sz w:val="26"/>
          <w:szCs w:val="26"/>
        </w:rPr>
        <w:t>202</w:t>
      </w:r>
      <w:r w:rsidR="002C13EB">
        <w:rPr>
          <w:noProof/>
          <w:sz w:val="26"/>
          <w:szCs w:val="26"/>
        </w:rPr>
        <w:t>6</w:t>
      </w:r>
      <w:r w:rsidR="0089224E" w:rsidRPr="00C803B7">
        <w:rPr>
          <w:noProof/>
          <w:sz w:val="26"/>
          <w:szCs w:val="26"/>
        </w:rPr>
        <w:t>.</w:t>
      </w:r>
    </w:p>
    <w:p w14:paraId="7F944F17" w14:textId="77777777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>II. Nội dung yêu cầu báo giá:</w:t>
      </w:r>
    </w:p>
    <w:p w14:paraId="77AB2BD9" w14:textId="50209A90" w:rsidR="00E042F7" w:rsidRPr="00C803B7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89224E" w:rsidRPr="00C803B7">
        <w:rPr>
          <w:noProof/>
          <w:sz w:val="26"/>
          <w:szCs w:val="26"/>
        </w:rPr>
        <w:t xml:space="preserve">Danh mục chào giá: </w:t>
      </w:r>
      <w:r w:rsidR="00EF506C" w:rsidRPr="00EF506C">
        <w:rPr>
          <w:noProof/>
          <w:sz w:val="26"/>
          <w:szCs w:val="26"/>
        </w:rPr>
        <w:t xml:space="preserve">Mua sắm </w:t>
      </w:r>
      <w:r w:rsidR="00F22EA8">
        <w:rPr>
          <w:noProof/>
          <w:sz w:val="26"/>
          <w:szCs w:val="26"/>
        </w:rPr>
        <w:t>dụng cụ y tế</w:t>
      </w:r>
      <w:r w:rsidR="00BE479A">
        <w:rPr>
          <w:noProof/>
          <w:sz w:val="26"/>
          <w:szCs w:val="26"/>
        </w:rPr>
        <w:t xml:space="preserve"> (Đợt 2)</w:t>
      </w:r>
      <w:r w:rsidR="0049747B">
        <w:rPr>
          <w:noProof/>
          <w:sz w:val="26"/>
          <w:szCs w:val="26"/>
        </w:rPr>
        <w:t xml:space="preserve"> </w:t>
      </w:r>
      <w:r w:rsidR="00671697" w:rsidRPr="00C803B7">
        <w:rPr>
          <w:noProof/>
          <w:sz w:val="26"/>
          <w:szCs w:val="26"/>
        </w:rPr>
        <w:t>phục vụ công tác khám</w:t>
      </w:r>
      <w:r w:rsidR="00450765">
        <w:rPr>
          <w:noProof/>
          <w:sz w:val="26"/>
          <w:szCs w:val="26"/>
        </w:rPr>
        <w:t xml:space="preserve">, </w:t>
      </w:r>
      <w:r w:rsidR="00671697" w:rsidRPr="00C803B7">
        <w:rPr>
          <w:noProof/>
          <w:sz w:val="26"/>
          <w:szCs w:val="26"/>
        </w:rPr>
        <w:t>chữa bệnh</w:t>
      </w:r>
      <w:r w:rsidR="006E71F4" w:rsidRPr="00C803B7">
        <w:rPr>
          <w:noProof/>
          <w:sz w:val="26"/>
          <w:szCs w:val="26"/>
        </w:rPr>
        <w:t xml:space="preserve"> của Bệnh viện </w:t>
      </w:r>
      <w:r w:rsidR="00B22B9F">
        <w:rPr>
          <w:noProof/>
          <w:sz w:val="26"/>
          <w:szCs w:val="26"/>
        </w:rPr>
        <w:t>Đa khoa Ninh Thuận</w:t>
      </w:r>
      <w:r w:rsidR="007E1697" w:rsidRPr="00C803B7">
        <w:rPr>
          <w:noProof/>
          <w:sz w:val="26"/>
          <w:szCs w:val="26"/>
        </w:rPr>
        <w:t xml:space="preserve"> </w:t>
      </w:r>
      <w:r w:rsidR="00BE353F" w:rsidRPr="00C803B7">
        <w:rPr>
          <w:noProof/>
          <w:sz w:val="26"/>
          <w:szCs w:val="26"/>
        </w:rPr>
        <w:t>(</w:t>
      </w:r>
      <w:r w:rsidR="00B8099A" w:rsidRPr="00C803B7">
        <w:rPr>
          <w:noProof/>
          <w:sz w:val="26"/>
          <w:szCs w:val="26"/>
        </w:rPr>
        <w:t>p</w:t>
      </w:r>
      <w:r w:rsidR="00BD1024" w:rsidRPr="00C803B7">
        <w:rPr>
          <w:noProof/>
          <w:sz w:val="26"/>
          <w:szCs w:val="26"/>
        </w:rPr>
        <w:t>hụ lục 01</w:t>
      </w:r>
      <w:r w:rsidR="00BE353F" w:rsidRPr="00C803B7">
        <w:rPr>
          <w:noProof/>
          <w:sz w:val="26"/>
          <w:szCs w:val="26"/>
        </w:rPr>
        <w:t>)</w:t>
      </w:r>
      <w:r w:rsidR="000B2E35" w:rsidRPr="00C803B7">
        <w:rPr>
          <w:noProof/>
          <w:sz w:val="26"/>
          <w:szCs w:val="26"/>
        </w:rPr>
        <w:t>.</w:t>
      </w:r>
    </w:p>
    <w:p w14:paraId="7CBE25D4" w14:textId="77777777" w:rsidR="00BF40E3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BD1024" w:rsidRPr="00C803B7">
        <w:rPr>
          <w:noProof/>
          <w:sz w:val="26"/>
          <w:szCs w:val="26"/>
        </w:rPr>
        <w:t xml:space="preserve">Yêu cầu hồ sơ nhà thầu tham dự đính kèm các tài liệu sau: </w:t>
      </w:r>
    </w:p>
    <w:p w14:paraId="25BE3BEA" w14:textId="77777777" w:rsidR="00AE4841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EF73DE">
        <w:rPr>
          <w:noProof/>
          <w:sz w:val="26"/>
          <w:szCs w:val="26"/>
        </w:rPr>
        <w:t>Thư chào giá hoặc bảng báo giá của nhà thầu theo mẫu tại phụ lục 0</w:t>
      </w:r>
      <w:r>
        <w:rPr>
          <w:noProof/>
          <w:sz w:val="26"/>
          <w:szCs w:val="26"/>
        </w:rPr>
        <w:t>2</w:t>
      </w:r>
    </w:p>
    <w:p w14:paraId="08AC9613" w14:textId="77777777" w:rsidR="001737D0" w:rsidRDefault="001737D0" w:rsidP="001737D0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6D1CC2">
        <w:rPr>
          <w:noProof/>
          <w:sz w:val="26"/>
          <w:szCs w:val="26"/>
        </w:rPr>
        <w:t xml:space="preserve">Tài liệu chứng minh </w:t>
      </w:r>
      <w:r>
        <w:rPr>
          <w:noProof/>
          <w:sz w:val="26"/>
          <w:szCs w:val="26"/>
        </w:rPr>
        <w:t xml:space="preserve">về tính hợp lệ của hàng hóa theo yêu cầu tại </w:t>
      </w:r>
      <w:r w:rsidRPr="00BF40E3">
        <w:rPr>
          <w:noProof/>
          <w:sz w:val="26"/>
          <w:szCs w:val="26"/>
        </w:rPr>
        <w:t>phụ lục 0</w:t>
      </w:r>
      <w:r>
        <w:rPr>
          <w:noProof/>
          <w:sz w:val="26"/>
          <w:szCs w:val="26"/>
        </w:rPr>
        <w:t>2</w:t>
      </w:r>
      <w:r w:rsidRPr="00BF40E3">
        <w:rPr>
          <w:noProof/>
          <w:sz w:val="26"/>
          <w:szCs w:val="26"/>
        </w:rPr>
        <w:t>.1</w:t>
      </w:r>
      <w:r>
        <w:rPr>
          <w:noProof/>
          <w:sz w:val="26"/>
          <w:szCs w:val="26"/>
        </w:rPr>
        <w:t xml:space="preserve"> (</w:t>
      </w:r>
      <w:r w:rsidRPr="00BF40E3">
        <w:rPr>
          <w:color w:val="000000"/>
          <w:sz w:val="26"/>
          <w:szCs w:val="26"/>
          <w:lang w:val="vi-VN"/>
        </w:rPr>
        <w:t xml:space="preserve">Số </w:t>
      </w:r>
      <w:proofErr w:type="spellStart"/>
      <w:r w:rsidRPr="00BF40E3">
        <w:rPr>
          <w:color w:val="000000"/>
          <w:sz w:val="26"/>
          <w:szCs w:val="26"/>
        </w:rPr>
        <w:t>phiếu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tiếp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nhận</w:t>
      </w:r>
      <w:proofErr w:type="spellEnd"/>
      <w:r w:rsidRPr="00BF40E3">
        <w:rPr>
          <w:color w:val="000000"/>
          <w:sz w:val="26"/>
          <w:szCs w:val="26"/>
        </w:rPr>
        <w:t xml:space="preserve">, </w:t>
      </w:r>
      <w:r w:rsidRPr="00BF40E3">
        <w:rPr>
          <w:color w:val="000000"/>
          <w:sz w:val="26"/>
          <w:szCs w:val="26"/>
          <w:lang w:val="vi-VN"/>
        </w:rPr>
        <w:t>số lưu hành, số đăng ký lưu hành, giấy chứng nhận đăng ký lưu hành, giấy phép nhập khẩu</w:t>
      </w:r>
      <w:r w:rsidRPr="00BF40E3">
        <w:rPr>
          <w:color w:val="000000"/>
          <w:sz w:val="26"/>
          <w:szCs w:val="26"/>
        </w:rPr>
        <w:t>;</w:t>
      </w:r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Phân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TBYT; </w:t>
      </w:r>
      <w:proofErr w:type="spellStart"/>
      <w:r w:rsidRPr="00BF40E3">
        <w:rPr>
          <w:sz w:val="26"/>
          <w:szCs w:val="26"/>
        </w:rPr>
        <w:t>Hồ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sơ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công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bố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tiêu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chuẩn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A, B; </w:t>
      </w:r>
      <w:proofErr w:type="spellStart"/>
      <w:r w:rsidRPr="00BF40E3">
        <w:rPr>
          <w:sz w:val="26"/>
          <w:szCs w:val="26"/>
        </w:rPr>
        <w:t>Mã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kê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khai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giá</w:t>
      </w:r>
      <w:proofErr w:type="spellEnd"/>
      <w:r w:rsidRPr="00BF40E3">
        <w:rPr>
          <w:sz w:val="26"/>
          <w:szCs w:val="26"/>
        </w:rPr>
        <w:t>)</w:t>
      </w:r>
      <w:r>
        <w:rPr>
          <w:sz w:val="26"/>
          <w:szCs w:val="26"/>
        </w:rPr>
        <w:t xml:space="preserve">. Công ty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>.</w:t>
      </w:r>
    </w:p>
    <w:p w14:paraId="6005FED6" w14:textId="77777777" w:rsidR="001737D0" w:rsidRDefault="001737D0" w:rsidP="001737D0">
      <w:pPr>
        <w:spacing w:before="40" w:after="40"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do (CFS)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(MA)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lục</w:t>
      </w:r>
      <w:proofErr w:type="spellEnd"/>
      <w:r>
        <w:rPr>
          <w:sz w:val="26"/>
          <w:szCs w:val="26"/>
        </w:rPr>
        <w:t xml:space="preserve"> 01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).</w:t>
      </w:r>
    </w:p>
    <w:p w14:paraId="2EE6C668" w14:textId="77777777" w:rsidR="00450765" w:rsidRPr="005C4CCB" w:rsidRDefault="00450765" w:rsidP="00411B41">
      <w:pPr>
        <w:spacing w:before="40" w:after="40" w:line="276" w:lineRule="auto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Catalogue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sang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hoá</w:t>
      </w:r>
      <w:proofErr w:type="spellEnd"/>
      <w:r>
        <w:rPr>
          <w:sz w:val="26"/>
          <w:szCs w:val="26"/>
        </w:rPr>
        <w:t xml:space="preserve"> </w:t>
      </w:r>
      <w:r w:rsidRPr="005C4CCB"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đính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file </w:t>
      </w:r>
      <w:proofErr w:type="spellStart"/>
      <w:r>
        <w:rPr>
          <w:i/>
          <w:sz w:val="26"/>
          <w:szCs w:val="26"/>
        </w:rPr>
        <w:t>trên</w:t>
      </w:r>
      <w:proofErr w:type="spellEnd"/>
      <w:r>
        <w:rPr>
          <w:i/>
          <w:sz w:val="26"/>
          <w:szCs w:val="26"/>
        </w:rPr>
        <w:t xml:space="preserve"> </w:t>
      </w:r>
      <w:r w:rsidRPr="00C169D2">
        <w:rPr>
          <w:i/>
          <w:noProof/>
          <w:sz w:val="26"/>
          <w:szCs w:val="26"/>
        </w:rPr>
        <w:t xml:space="preserve">hệ thống mạng đấu thầu quốc gia: </w:t>
      </w:r>
      <w:r>
        <w:rPr>
          <w:i/>
          <w:noProof/>
          <w:sz w:val="26"/>
          <w:szCs w:val="26"/>
        </w:rPr>
        <w:t xml:space="preserve">https://muasamcong.mpi.gov.vn hoặc </w:t>
      </w:r>
      <w:hyperlink r:id="rId8" w:history="1">
        <w:r w:rsidRPr="009F7534">
          <w:rPr>
            <w:rStyle w:val="Hyperlink"/>
            <w:bCs/>
            <w:i/>
            <w:sz w:val="26"/>
            <w:szCs w:val="26"/>
            <w:lang w:val="pt-BR"/>
          </w:rPr>
          <w:t>https://chaogiattbyt.moh.gov.vn</w:t>
        </w:r>
      </w:hyperlink>
      <w:r>
        <w:rPr>
          <w:bCs/>
          <w:i/>
          <w:sz w:val="26"/>
          <w:szCs w:val="26"/>
          <w:lang w:val="pt-BR"/>
        </w:rPr>
        <w:t xml:space="preserve"> hoặc </w:t>
      </w:r>
      <w:r w:rsidRPr="00C441FF">
        <w:rPr>
          <w:bCs/>
          <w:i/>
          <w:sz w:val="26"/>
          <w:szCs w:val="26"/>
          <w:lang w:val="pt-BR"/>
        </w:rPr>
        <w:t>vtyt.bvninhthuan@gmail.com</w:t>
      </w:r>
      <w:r>
        <w:rPr>
          <w:bCs/>
          <w:i/>
          <w:sz w:val="26"/>
          <w:szCs w:val="26"/>
          <w:lang w:val="pt-BR"/>
        </w:rPr>
        <w:t xml:space="preserve"> hoặc</w:t>
      </w:r>
      <w:r>
        <w:rPr>
          <w:i/>
          <w:noProof/>
          <w:sz w:val="26"/>
          <w:szCs w:val="26"/>
        </w:rPr>
        <w:t xml:space="preserve"> gửi trực tiếp</w:t>
      </w:r>
      <w:r w:rsidRPr="005C4CCB">
        <w:rPr>
          <w:i/>
          <w:sz w:val="26"/>
          <w:szCs w:val="26"/>
        </w:rPr>
        <w:t>).</w:t>
      </w:r>
    </w:p>
    <w:p w14:paraId="665643FE" w14:textId="77777777" w:rsidR="007A029D" w:rsidRPr="00C803B7" w:rsidRDefault="00462E4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137C5" w:rsidRPr="00C803B7">
        <w:rPr>
          <w:noProof/>
          <w:sz w:val="26"/>
          <w:szCs w:val="26"/>
        </w:rPr>
        <w:t xml:space="preserve">Địa điểm giao hàng: Kho Vật tư – Phòng VTTBYT, Bệnh viện </w:t>
      </w:r>
      <w:r w:rsidR="00B22B9F">
        <w:rPr>
          <w:noProof/>
          <w:sz w:val="26"/>
          <w:szCs w:val="26"/>
        </w:rPr>
        <w:t xml:space="preserve">Đa khoa </w:t>
      </w:r>
      <w:r w:rsidR="00E137C5" w:rsidRPr="00C803B7">
        <w:rPr>
          <w:noProof/>
          <w:sz w:val="26"/>
          <w:szCs w:val="26"/>
        </w:rPr>
        <w:t>Ninh Thuận.</w:t>
      </w:r>
    </w:p>
    <w:p w14:paraId="167B5AAA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137C5" w:rsidRPr="00C803B7">
        <w:rPr>
          <w:noProof/>
          <w:sz w:val="26"/>
          <w:szCs w:val="26"/>
        </w:rPr>
        <w:t xml:space="preserve">Thời gian giao hàng dự kiến: Không quá </w:t>
      </w:r>
      <w:r w:rsidR="00F6425F" w:rsidRPr="00C803B7">
        <w:rPr>
          <w:noProof/>
          <w:sz w:val="26"/>
          <w:szCs w:val="26"/>
        </w:rPr>
        <w:t>03 ngày</w:t>
      </w:r>
      <w:r w:rsidR="006466EE" w:rsidRPr="00C803B7">
        <w:rPr>
          <w:noProof/>
          <w:sz w:val="26"/>
          <w:szCs w:val="26"/>
        </w:rPr>
        <w:t xml:space="preserve">, </w:t>
      </w:r>
      <w:r w:rsidR="00E137C5" w:rsidRPr="00C803B7">
        <w:rPr>
          <w:noProof/>
          <w:sz w:val="26"/>
          <w:szCs w:val="26"/>
        </w:rPr>
        <w:t>kể từ ngày Bệnh viện đặt hàng.</w:t>
      </w:r>
    </w:p>
    <w:p w14:paraId="1551FB1C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</w:t>
      </w:r>
      <w:r w:rsidR="00E137C5" w:rsidRPr="00C803B7">
        <w:rPr>
          <w:noProof/>
          <w:sz w:val="26"/>
          <w:szCs w:val="26"/>
        </w:rPr>
        <w:t xml:space="preserve">Dự kiến thanh toán tiền hàng: Trong vòng </w:t>
      </w:r>
      <w:r w:rsidR="002E1DF6" w:rsidRPr="00C803B7">
        <w:rPr>
          <w:noProof/>
          <w:sz w:val="26"/>
          <w:szCs w:val="26"/>
        </w:rPr>
        <w:t>03</w:t>
      </w:r>
      <w:r w:rsidR="00B8099A" w:rsidRPr="00C803B7">
        <w:rPr>
          <w:noProof/>
          <w:sz w:val="26"/>
          <w:szCs w:val="26"/>
        </w:rPr>
        <w:t xml:space="preserve"> tháng</w:t>
      </w:r>
      <w:r w:rsidR="00E137C5" w:rsidRPr="00C803B7">
        <w:rPr>
          <w:noProof/>
          <w:sz w:val="26"/>
          <w:szCs w:val="26"/>
        </w:rPr>
        <w:t xml:space="preserve"> kể từ khi nghiệm thu hàng hoá</w:t>
      </w:r>
      <w:r w:rsidR="00AA5718" w:rsidRPr="00C803B7">
        <w:rPr>
          <w:noProof/>
          <w:sz w:val="26"/>
          <w:szCs w:val="26"/>
        </w:rPr>
        <w:t>.</w:t>
      </w:r>
    </w:p>
    <w:p w14:paraId="051B225D" w14:textId="77777777" w:rsidR="00EA0EA4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6. </w:t>
      </w:r>
      <w:r w:rsidR="00E137C5" w:rsidRPr="00C803B7">
        <w:rPr>
          <w:noProof/>
          <w:sz w:val="26"/>
          <w:szCs w:val="26"/>
        </w:rPr>
        <w:t>Các thông tin khác:</w:t>
      </w:r>
    </w:p>
    <w:p w14:paraId="7D01FE4E" w14:textId="77777777" w:rsidR="00450765" w:rsidRDefault="0045076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Số lượng báo giá: 02 bản.</w:t>
      </w:r>
      <w:r w:rsidRPr="00462E45">
        <w:rPr>
          <w:noProof/>
          <w:sz w:val="26"/>
          <w:szCs w:val="26"/>
        </w:rPr>
        <w:t xml:space="preserve"> </w:t>
      </w:r>
    </w:p>
    <w:p w14:paraId="50860333" w14:textId="77777777" w:rsidR="0045076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462E45">
        <w:rPr>
          <w:noProof/>
          <w:sz w:val="26"/>
          <w:szCs w:val="26"/>
        </w:rPr>
        <w:t>- Đơn giá trên báo giá đã bao gồm thuế VAT, chi phí vận chuyển và các chi phí khác (nếu có).</w:t>
      </w:r>
    </w:p>
    <w:p w14:paraId="4035A7F3" w14:textId="77777777" w:rsidR="00450765" w:rsidRPr="00462E4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Hạn dùng của hàng hoá: đề nghị Quý Công ty cung cấp hạn dùng tính từ ngày Bệnh viện nhận được hàng.</w:t>
      </w:r>
    </w:p>
    <w:p w14:paraId="6578E8BF" w14:textId="77777777" w:rsidR="00450765" w:rsidRPr="009134B2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462E45">
        <w:rPr>
          <w:noProof/>
          <w:sz w:val="26"/>
          <w:szCs w:val="26"/>
        </w:rPr>
        <w:t xml:space="preserve">Thư yêu cầu này được đăng tải trên </w:t>
      </w:r>
      <w:r>
        <w:rPr>
          <w:noProof/>
          <w:sz w:val="26"/>
          <w:szCs w:val="26"/>
        </w:rPr>
        <w:t xml:space="preserve">các </w:t>
      </w:r>
      <w:r w:rsidRPr="00462E45">
        <w:rPr>
          <w:noProof/>
          <w:sz w:val="26"/>
          <w:szCs w:val="26"/>
        </w:rPr>
        <w:t xml:space="preserve">trang thông tin điện tử: </w:t>
      </w:r>
      <w:r>
        <w:rPr>
          <w:noProof/>
          <w:sz w:val="26"/>
          <w:szCs w:val="26"/>
        </w:rPr>
        <w:t xml:space="preserve"> </w:t>
      </w:r>
      <w:hyperlink r:id="rId9" w:history="1">
        <w:r w:rsidRPr="009134B2">
          <w:rPr>
            <w:rStyle w:val="Hyperlink"/>
            <w:noProof/>
            <w:color w:val="auto"/>
            <w:sz w:val="26"/>
            <w:szCs w:val="26"/>
            <w:u w:val="none"/>
          </w:rPr>
          <w:t>benhvienninhthuan.vn; muasamcong.mpi.gov.vn</w:t>
        </w:r>
      </w:hyperlink>
      <w:r w:rsidRPr="009134B2">
        <w:rPr>
          <w:noProof/>
          <w:sz w:val="26"/>
          <w:szCs w:val="26"/>
        </w:rPr>
        <w:t xml:space="preserve">; </w:t>
      </w:r>
      <w:hyperlink r:id="rId10" w:history="1">
        <w:r w:rsidRPr="009134B2">
          <w:rPr>
            <w:rStyle w:val="Hyperlink"/>
            <w:bCs/>
            <w:color w:val="auto"/>
            <w:sz w:val="26"/>
            <w:szCs w:val="26"/>
            <w:u w:val="none"/>
            <w:lang w:val="pt-BR"/>
          </w:rPr>
          <w:t>chaogiattbyt.moh.gov.vn</w:t>
        </w:r>
      </w:hyperlink>
      <w:r w:rsidRPr="009134B2">
        <w:rPr>
          <w:noProof/>
          <w:sz w:val="26"/>
          <w:szCs w:val="26"/>
        </w:rPr>
        <w:t>.</w:t>
      </w:r>
    </w:p>
    <w:p w14:paraId="6A85CE90" w14:textId="5F808FAD" w:rsidR="001A1631" w:rsidRPr="00C803B7" w:rsidRDefault="001A1631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- Ngoài phong bì, Quý công ty ghi rõ thông tin: </w:t>
      </w:r>
      <w:r w:rsidRPr="00C803B7">
        <w:rPr>
          <w:bCs/>
          <w:noProof/>
          <w:sz w:val="26"/>
          <w:szCs w:val="26"/>
        </w:rPr>
        <w:t xml:space="preserve">Tên đơn vị tham gia báo giá; Tên </w:t>
      </w:r>
      <w:r w:rsidR="003122D1" w:rsidRPr="00C803B7">
        <w:rPr>
          <w:bCs/>
          <w:noProof/>
          <w:sz w:val="26"/>
          <w:szCs w:val="26"/>
        </w:rPr>
        <w:t>danh mục</w:t>
      </w:r>
      <w:r w:rsidRPr="00C803B7">
        <w:rPr>
          <w:bCs/>
          <w:noProof/>
          <w:sz w:val="26"/>
          <w:szCs w:val="26"/>
        </w:rPr>
        <w:t xml:space="preserve"> báo giá; Người nhận: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Pr="00C803B7">
        <w:rPr>
          <w:bCs/>
          <w:noProof/>
          <w:sz w:val="26"/>
          <w:szCs w:val="26"/>
        </w:rPr>
        <w:t xml:space="preserve">, Bệnh viện </w:t>
      </w:r>
      <w:r w:rsidR="00B22B9F">
        <w:rPr>
          <w:bCs/>
          <w:noProof/>
          <w:sz w:val="26"/>
          <w:szCs w:val="26"/>
        </w:rPr>
        <w:t xml:space="preserve">Đa khoa </w:t>
      </w:r>
      <w:r w:rsidRPr="00C803B7">
        <w:rPr>
          <w:bCs/>
          <w:noProof/>
          <w:sz w:val="26"/>
          <w:szCs w:val="26"/>
        </w:rPr>
        <w:t>Ninh Thuận.</w:t>
      </w:r>
    </w:p>
    <w:p w14:paraId="2A5248B9" w14:textId="77777777" w:rsidR="00C57DAB" w:rsidRPr="00C803B7" w:rsidRDefault="008A5B0F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>Rất mong nhận được sự hợp tác của Quý Công ty./.</w:t>
      </w:r>
    </w:p>
    <w:p w14:paraId="31BCB5F4" w14:textId="77777777" w:rsidR="00010C33" w:rsidRPr="00C803B7" w:rsidRDefault="00010C33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</w:p>
    <w:p w14:paraId="2F9D15D4" w14:textId="77777777" w:rsidR="00010C33" w:rsidRPr="00C803B7" w:rsidRDefault="00010C33" w:rsidP="00194CF5">
      <w:pPr>
        <w:pStyle w:val="Title"/>
        <w:tabs>
          <w:tab w:val="left" w:pos="1080"/>
          <w:tab w:val="center" w:pos="6804"/>
        </w:tabs>
        <w:spacing w:line="276" w:lineRule="auto"/>
        <w:jc w:val="left"/>
        <w:rPr>
          <w:noProof/>
          <w:sz w:val="26"/>
          <w:szCs w:val="26"/>
          <w:lang w:val="pl-PL"/>
        </w:rPr>
      </w:pPr>
      <w:r w:rsidRPr="00C803B7">
        <w:rPr>
          <w:i/>
          <w:noProof/>
          <w:sz w:val="26"/>
          <w:szCs w:val="26"/>
          <w:lang w:val="pl-PL"/>
        </w:rPr>
        <w:t>Nơi nhận</w:t>
      </w:r>
      <w:r w:rsidRPr="00C803B7">
        <w:rPr>
          <w:b w:val="0"/>
          <w:noProof/>
          <w:sz w:val="26"/>
          <w:szCs w:val="26"/>
          <w:lang w:val="pl-PL"/>
        </w:rPr>
        <w:t>:</w:t>
      </w:r>
      <w:r w:rsidR="006A4478" w:rsidRPr="00C803B7">
        <w:rPr>
          <w:b w:val="0"/>
          <w:noProof/>
          <w:sz w:val="26"/>
          <w:szCs w:val="26"/>
          <w:lang w:val="vi-VN"/>
        </w:rPr>
        <w:tab/>
      </w:r>
      <w:r w:rsidRPr="00C803B7">
        <w:rPr>
          <w:noProof/>
          <w:sz w:val="26"/>
          <w:szCs w:val="26"/>
          <w:lang w:val="pl-PL"/>
        </w:rPr>
        <w:t>GIÁM ĐỐC</w:t>
      </w:r>
    </w:p>
    <w:p w14:paraId="385B24BB" w14:textId="77777777" w:rsidR="00010C33" w:rsidRPr="00C803B7" w:rsidRDefault="00010C33" w:rsidP="00194CF5">
      <w:pPr>
        <w:pStyle w:val="Title"/>
        <w:tabs>
          <w:tab w:val="left" w:pos="1080"/>
          <w:tab w:val="center" w:pos="6545"/>
        </w:tabs>
        <w:spacing w:line="276" w:lineRule="auto"/>
        <w:jc w:val="both"/>
        <w:rPr>
          <w:b w:val="0"/>
          <w:noProof/>
          <w:sz w:val="26"/>
          <w:szCs w:val="26"/>
          <w:lang w:val="pl-PL"/>
        </w:rPr>
      </w:pPr>
      <w:r w:rsidRPr="00C803B7">
        <w:rPr>
          <w:b w:val="0"/>
          <w:noProof/>
          <w:sz w:val="26"/>
          <w:szCs w:val="26"/>
          <w:lang w:val="pl-PL"/>
        </w:rPr>
        <w:t>- Như trên;</w:t>
      </w:r>
    </w:p>
    <w:p w14:paraId="1B9CF50D" w14:textId="3398E04A" w:rsidR="00271C54" w:rsidRPr="00261252" w:rsidRDefault="00010C33" w:rsidP="00194CF5">
      <w:pPr>
        <w:tabs>
          <w:tab w:val="left" w:pos="1080"/>
        </w:tabs>
        <w:spacing w:before="40" w:after="40" w:line="276" w:lineRule="auto"/>
        <w:jc w:val="both"/>
        <w:rPr>
          <w:bCs/>
          <w:noProof/>
          <w:spacing w:val="-8"/>
          <w:sz w:val="26"/>
          <w:szCs w:val="26"/>
          <w:vertAlign w:val="subscript"/>
        </w:rPr>
      </w:pPr>
      <w:r w:rsidRPr="00C803B7">
        <w:rPr>
          <w:bCs/>
          <w:noProof/>
          <w:sz w:val="26"/>
          <w:szCs w:val="26"/>
          <w:lang w:val="pl-PL"/>
        </w:rPr>
        <w:t xml:space="preserve">- Lưu: VT, </w:t>
      </w:r>
      <w:r w:rsidR="00007AF2">
        <w:rPr>
          <w:bCs/>
          <w:noProof/>
          <w:sz w:val="26"/>
          <w:szCs w:val="26"/>
          <w:lang w:val="pl-PL"/>
        </w:rPr>
        <w:t>VTTBYT</w:t>
      </w:r>
      <w:r w:rsidR="00564EAE">
        <w:rPr>
          <w:bCs/>
          <w:noProof/>
          <w:sz w:val="26"/>
          <w:szCs w:val="26"/>
          <w:vertAlign w:val="subscript"/>
          <w:lang w:val="pl-PL"/>
        </w:rPr>
        <w:t>2</w:t>
      </w:r>
    </w:p>
    <w:p w14:paraId="6F71A267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75702979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6AF40210" w14:textId="77777777" w:rsidR="00261252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="006A4478" w:rsidRPr="00C803B7">
        <w:rPr>
          <w:noProof/>
          <w:sz w:val="26"/>
          <w:szCs w:val="26"/>
          <w:lang w:val="vi-VN"/>
        </w:rPr>
        <w:t xml:space="preserve"> </w:t>
      </w:r>
      <w:r w:rsidRPr="00C803B7">
        <w:rPr>
          <w:noProof/>
          <w:sz w:val="26"/>
          <w:szCs w:val="26"/>
          <w:lang w:val="pl-PL"/>
        </w:rPr>
        <w:t xml:space="preserve"> </w:t>
      </w:r>
      <w:r w:rsidRPr="00C803B7">
        <w:rPr>
          <w:b/>
          <w:bCs/>
          <w:noProof/>
          <w:sz w:val="26"/>
          <w:szCs w:val="26"/>
          <w:lang w:val="pl-PL"/>
        </w:rPr>
        <w:t>LÊ HUY THẠCH</w:t>
      </w:r>
    </w:p>
    <w:p w14:paraId="2E000A70" w14:textId="77777777" w:rsidR="00010C33" w:rsidRPr="00C803B7" w:rsidRDefault="002C7CB0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>
        <w:rPr>
          <w:b/>
          <w:bCs/>
          <w:noProof/>
          <w:sz w:val="26"/>
          <w:szCs w:val="26"/>
          <w:lang w:val="pl-PL"/>
        </w:rPr>
        <w:br w:type="page"/>
      </w:r>
    </w:p>
    <w:tbl>
      <w:tblPr>
        <w:tblW w:w="16797" w:type="dxa"/>
        <w:tblInd w:w="-1705" w:type="dxa"/>
        <w:tblLook w:val="04A0" w:firstRow="1" w:lastRow="0" w:firstColumn="1" w:lastColumn="0" w:noHBand="0" w:noVBand="1"/>
      </w:tblPr>
      <w:tblGrid>
        <w:gridCol w:w="11563"/>
        <w:gridCol w:w="7005"/>
      </w:tblGrid>
      <w:tr w:rsidR="00B22B9F" w:rsidRPr="00C803B7" w14:paraId="3CA0A357" w14:textId="77777777" w:rsidTr="00B22B9F">
        <w:trPr>
          <w:trHeight w:val="839"/>
        </w:trPr>
        <w:tc>
          <w:tcPr>
            <w:tcW w:w="9792" w:type="dxa"/>
            <w:hideMark/>
          </w:tcPr>
          <w:tbl>
            <w:tblPr>
              <w:tblW w:w="10460" w:type="dxa"/>
              <w:tblInd w:w="887" w:type="dxa"/>
              <w:tblLook w:val="04A0" w:firstRow="1" w:lastRow="0" w:firstColumn="1" w:lastColumn="0" w:noHBand="0" w:noVBand="1"/>
            </w:tblPr>
            <w:tblGrid>
              <w:gridCol w:w="4650"/>
              <w:gridCol w:w="5810"/>
            </w:tblGrid>
            <w:tr w:rsidR="00B22B9F" w:rsidRPr="00915D16" w14:paraId="5C92903C" w14:textId="77777777" w:rsidTr="00B22B9F">
              <w:trPr>
                <w:trHeight w:val="1211"/>
              </w:trPr>
              <w:tc>
                <w:tcPr>
                  <w:tcW w:w="4650" w:type="dxa"/>
                </w:tcPr>
                <w:p w14:paraId="529D3072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Cs/>
                      <w:w w:val="90"/>
                      <w:sz w:val="26"/>
                      <w:szCs w:val="26"/>
                    </w:rPr>
                  </w:pPr>
                  <w:bookmarkStart w:id="1" w:name="_Hlk178661587"/>
                  <w:r w:rsidRPr="00915D16">
                    <w:rPr>
                      <w:bCs/>
                      <w:w w:val="90"/>
                      <w:sz w:val="26"/>
                      <w:szCs w:val="26"/>
                    </w:rPr>
                    <w:lastRenderedPageBreak/>
                    <w:t>SỞ Y TẾ TỈNH KHÁNH HÒA</w:t>
                  </w:r>
                </w:p>
                <w:p w14:paraId="7358635F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/>
                      <w:w w:val="90"/>
                      <w:sz w:val="26"/>
                      <w:szCs w:val="26"/>
                    </w:rPr>
                  </w:pPr>
                  <w:r w:rsidRPr="00915D16">
                    <w:rPr>
                      <w:b/>
                      <w:bCs/>
                      <w:w w:val="90"/>
                      <w:sz w:val="26"/>
                      <w:szCs w:val="26"/>
                    </w:rPr>
                    <w:t>BỆNH VIỆN ĐA KHOA NINH THUẬN</w:t>
                  </w:r>
                </w:p>
                <w:p w14:paraId="20E92B2D" w14:textId="27095FF7" w:rsidR="00B22B9F" w:rsidRPr="00915D16" w:rsidRDefault="00E05E36" w:rsidP="00411B41">
                  <w:pPr>
                    <w:spacing w:before="240" w:line="276" w:lineRule="auto"/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82BE7EE" wp14:editId="2E0593F1">
                            <wp:simplePos x="0" y="0"/>
                            <wp:positionH relativeFrom="column">
                              <wp:posOffset>324485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2159635" cy="0"/>
                            <wp:effectExtent l="0" t="0" r="0" b="0"/>
                            <wp:wrapNone/>
                            <wp:docPr id="330400470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596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B5B8FE" id="AutoShape 2" o:spid="_x0000_s1026" type="#_x0000_t32" style="position:absolute;margin-left:25.55pt;margin-top:1.55pt;width:170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h9uAEAAFY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"/>
                        </w:pict>
                      </mc:Fallback>
                    </mc:AlternateContent>
                  </w:r>
                </w:p>
              </w:tc>
              <w:tc>
                <w:tcPr>
                  <w:tcW w:w="5810" w:type="dxa"/>
                </w:tcPr>
                <w:p w14:paraId="2C2A13F9" w14:textId="77777777" w:rsidR="00B22B9F" w:rsidRPr="00B22B9F" w:rsidRDefault="00B22B9F" w:rsidP="00411B41">
                  <w:pPr>
                    <w:pStyle w:val="Heading1"/>
                    <w:keepNext w:val="0"/>
                    <w:widowControl w:val="0"/>
                    <w:spacing w:line="276" w:lineRule="auto"/>
                    <w:ind w:left="300"/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</w:pPr>
                  <w:r w:rsidRPr="00B22B9F"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  <w:t>CỘNG HÒA XÃ HỘI CHỦ NGHĨA VIỆT NAM</w:t>
                  </w:r>
                </w:p>
                <w:p w14:paraId="654CFAE4" w14:textId="150B13A7" w:rsidR="00B22B9F" w:rsidRPr="00915D16" w:rsidRDefault="00E05E36" w:rsidP="00411B41">
                  <w:pPr>
                    <w:spacing w:line="276" w:lineRule="auto"/>
                    <w:jc w:val="center"/>
                    <w:rPr>
                      <w:b/>
                      <w:bCs/>
                      <w:w w:val="90"/>
                      <w:sz w:val="28"/>
                      <w:szCs w:val="28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776" behindDoc="0" locked="0" layoutInCell="1" allowOverlap="1" wp14:anchorId="476D89AD" wp14:editId="41848C67">
                            <wp:simplePos x="0" y="0"/>
                            <wp:positionH relativeFrom="column">
                              <wp:posOffset>833755</wp:posOffset>
                            </wp:positionH>
                            <wp:positionV relativeFrom="paragraph">
                              <wp:posOffset>209549</wp:posOffset>
                            </wp:positionV>
                            <wp:extent cx="1973580" cy="0"/>
                            <wp:effectExtent l="0" t="0" r="0" b="0"/>
                            <wp:wrapNone/>
                            <wp:docPr id="1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735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9D434E" id="AutoShape 3" o:spid="_x0000_s1026" type="#_x0000_t32" style="position:absolute;margin-left:65.65pt;margin-top:16.5pt;width:155.4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ynuAEAAFYDAAAOAAAAZHJzL2Uyb0RvYy54bWysU8Fu2zAMvQ/YPwi6L44zZG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"/>
                        </w:pict>
                      </mc:Fallback>
                    </mc:AlternateConten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Độc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lập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Tự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do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Hạnh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phúc</w:t>
                  </w:r>
                  <w:r w:rsidR="00B22B9F" w:rsidRPr="00915D16">
                    <w:rPr>
                      <w:bCs/>
                      <w:i/>
                      <w:sz w:val="28"/>
                      <w:szCs w:val="28"/>
                    </w:rPr>
                    <w:t xml:space="preserve">      </w:t>
                  </w:r>
                </w:p>
                <w:p w14:paraId="5541E8F3" w14:textId="77777777" w:rsidR="00B22B9F" w:rsidRPr="00915D16" w:rsidRDefault="00B22B9F" w:rsidP="00411B41">
                  <w:pPr>
                    <w:spacing w:before="240" w:line="276" w:lineRule="auto"/>
                    <w:jc w:val="center"/>
                    <w:rPr>
                      <w:sz w:val="26"/>
                      <w:szCs w:val="26"/>
                      <w:lang w:eastAsia="x-none"/>
                    </w:rPr>
                  </w:pPr>
                  <w:r w:rsidRPr="00915D16">
                    <w:rPr>
                      <w:bCs/>
                      <w:i/>
                      <w:sz w:val="26"/>
                      <w:szCs w:val="26"/>
                    </w:rPr>
                    <w:t xml:space="preserve">           </w:t>
                  </w:r>
                </w:p>
              </w:tc>
            </w:tr>
          </w:tbl>
          <w:p w14:paraId="7DB44574" w14:textId="77777777" w:rsidR="00B22B9F" w:rsidRPr="00C803B7" w:rsidRDefault="00B22B9F" w:rsidP="00411B4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05" w:type="dxa"/>
            <w:noWrap/>
            <w:hideMark/>
          </w:tcPr>
          <w:p w14:paraId="07D9766B" w14:textId="77777777" w:rsidR="00B22B9F" w:rsidRPr="00C803B7" w:rsidRDefault="00B22B9F" w:rsidP="00411B4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9A70A7B" w14:textId="77777777" w:rsidR="00010C33" w:rsidRPr="00C803B7" w:rsidRDefault="00010C33" w:rsidP="00411B41">
      <w:pPr>
        <w:spacing w:before="120"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PHỤ LỤC 01</w:t>
      </w:r>
    </w:p>
    <w:p w14:paraId="326AAB97" w14:textId="3357CA0D" w:rsidR="002C13EB" w:rsidRDefault="00010C33" w:rsidP="00F67B75">
      <w:pPr>
        <w:spacing w:line="276" w:lineRule="auto"/>
        <w:jc w:val="center"/>
        <w:rPr>
          <w:b/>
          <w:bCs/>
          <w:noProof/>
          <w:sz w:val="26"/>
          <w:szCs w:val="26"/>
        </w:rPr>
      </w:pPr>
      <w:bookmarkStart w:id="2" w:name="_Hlk191990550"/>
      <w:r w:rsidRPr="00C803B7">
        <w:rPr>
          <w:b/>
          <w:bCs/>
          <w:sz w:val="26"/>
          <w:szCs w:val="26"/>
        </w:rPr>
        <w:t xml:space="preserve">DANH MỤC </w:t>
      </w:r>
      <w:r w:rsidR="00EF506C" w:rsidRPr="00EF506C">
        <w:rPr>
          <w:b/>
          <w:bCs/>
          <w:noProof/>
          <w:sz w:val="26"/>
          <w:szCs w:val="26"/>
        </w:rPr>
        <w:t>MUA S</w:t>
      </w:r>
      <w:r w:rsidR="00490AA5">
        <w:rPr>
          <w:b/>
          <w:bCs/>
          <w:noProof/>
          <w:sz w:val="26"/>
          <w:szCs w:val="26"/>
        </w:rPr>
        <w:t xml:space="preserve">ẮM </w:t>
      </w:r>
      <w:r w:rsidR="00F22EA8">
        <w:rPr>
          <w:b/>
          <w:bCs/>
          <w:noProof/>
          <w:sz w:val="26"/>
          <w:szCs w:val="26"/>
        </w:rPr>
        <w:t>DỤNG CỤ Y TẾ</w:t>
      </w:r>
      <w:r w:rsidR="00BE479A">
        <w:rPr>
          <w:b/>
          <w:bCs/>
          <w:noProof/>
          <w:sz w:val="26"/>
          <w:szCs w:val="26"/>
        </w:rPr>
        <w:t xml:space="preserve"> (ĐỢT 2)</w:t>
      </w:r>
    </w:p>
    <w:p w14:paraId="4133CFDA" w14:textId="77777777" w:rsidR="002C13EB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 xml:space="preserve">PHỤC VỤ CÔNG TÁC KHÁM, CHỮA BỆNH </w:t>
      </w:r>
    </w:p>
    <w:p w14:paraId="184A14A3" w14:textId="26205399" w:rsidR="00010C33" w:rsidRPr="00C803B7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CỦA BỆNH VIỆN</w:t>
      </w:r>
      <w:r w:rsidR="00D0395D">
        <w:rPr>
          <w:b/>
          <w:bCs/>
          <w:sz w:val="26"/>
          <w:szCs w:val="26"/>
        </w:rPr>
        <w:t xml:space="preserve"> </w:t>
      </w:r>
      <w:r w:rsidR="00B22B9F">
        <w:rPr>
          <w:b/>
          <w:bCs/>
          <w:sz w:val="26"/>
          <w:szCs w:val="26"/>
        </w:rPr>
        <w:t>ĐA KHOA NINH THUẬN</w:t>
      </w:r>
    </w:p>
    <w:p w14:paraId="6D065FBE" w14:textId="75449D8D" w:rsidR="00010C33" w:rsidRPr="00C803B7" w:rsidRDefault="00010C33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>(</w:t>
      </w:r>
      <w:proofErr w:type="spellStart"/>
      <w:r w:rsidRPr="00C803B7">
        <w:rPr>
          <w:sz w:val="26"/>
          <w:szCs w:val="26"/>
        </w:rPr>
        <w:t>Đính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kèm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Yêu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cầu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chào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giá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số</w:t>
      </w:r>
      <w:proofErr w:type="spellEnd"/>
      <w:r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        </w:t>
      </w:r>
      <w:r w:rsidRPr="00C803B7">
        <w:rPr>
          <w:sz w:val="26"/>
          <w:szCs w:val="26"/>
        </w:rPr>
        <w:t xml:space="preserve"> /TYC-BV</w:t>
      </w:r>
      <w:r w:rsidR="00B22B9F">
        <w:rPr>
          <w:sz w:val="26"/>
          <w:szCs w:val="26"/>
        </w:rPr>
        <w:t>NT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ngày</w:t>
      </w:r>
      <w:proofErr w:type="spellEnd"/>
      <w:r w:rsidRPr="00C803B7">
        <w:rPr>
          <w:sz w:val="26"/>
          <w:szCs w:val="26"/>
        </w:rPr>
        <w:t xml:space="preserve">  </w:t>
      </w:r>
      <w:r w:rsidR="00F67B75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Pr="00C803B7">
        <w:rPr>
          <w:sz w:val="26"/>
          <w:szCs w:val="26"/>
        </w:rPr>
        <w:t xml:space="preserve">  </w:t>
      </w:r>
      <w:r w:rsidR="001B1BA0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tháng</w:t>
      </w:r>
      <w:proofErr w:type="spellEnd"/>
      <w:r w:rsidRPr="00C803B7">
        <w:rPr>
          <w:sz w:val="26"/>
          <w:szCs w:val="26"/>
        </w:rPr>
        <w:t xml:space="preserve"> </w:t>
      </w:r>
      <w:r w:rsidR="00F22EA8">
        <w:rPr>
          <w:sz w:val="26"/>
          <w:szCs w:val="26"/>
        </w:rPr>
        <w:t>5</w:t>
      </w:r>
      <w:r w:rsidRPr="00C803B7">
        <w:rPr>
          <w:sz w:val="26"/>
          <w:szCs w:val="26"/>
        </w:rPr>
        <w:t xml:space="preserve"> năm</w:t>
      </w:r>
      <w:r w:rsidR="000E40A1" w:rsidRPr="00C803B7">
        <w:rPr>
          <w:sz w:val="26"/>
          <w:szCs w:val="26"/>
        </w:rPr>
        <w:t xml:space="preserve"> </w:t>
      </w:r>
      <w:r w:rsidR="00A358C6" w:rsidRPr="00C803B7">
        <w:rPr>
          <w:sz w:val="26"/>
          <w:szCs w:val="26"/>
        </w:rPr>
        <w:t>202</w:t>
      </w:r>
      <w:r w:rsidR="003B3DE3">
        <w:rPr>
          <w:sz w:val="26"/>
          <w:szCs w:val="26"/>
        </w:rPr>
        <w:t>6</w:t>
      </w:r>
      <w:r w:rsidRPr="00C803B7">
        <w:rPr>
          <w:sz w:val="26"/>
          <w:szCs w:val="26"/>
        </w:rPr>
        <w:t>)</w:t>
      </w:r>
    </w:p>
    <w:p w14:paraId="2893F483" w14:textId="77777777" w:rsidR="00010C33" w:rsidRPr="00C803B7" w:rsidRDefault="000E40A1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 xml:space="preserve">  </w:t>
      </w:r>
    </w:p>
    <w:tbl>
      <w:tblPr>
        <w:tblW w:w="973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980"/>
        <w:gridCol w:w="4410"/>
        <w:gridCol w:w="1170"/>
        <w:gridCol w:w="1260"/>
      </w:tblGrid>
      <w:tr w:rsidR="00CE146B" w:rsidRPr="007D587B" w14:paraId="38B6DFBA" w14:textId="77777777" w:rsidTr="00F22EA8">
        <w:trPr>
          <w:trHeight w:val="820"/>
          <w:tblHeader/>
        </w:trPr>
        <w:tc>
          <w:tcPr>
            <w:tcW w:w="918" w:type="dxa"/>
            <w:vAlign w:val="center"/>
            <w:hideMark/>
          </w:tcPr>
          <w:bookmarkEnd w:id="1"/>
          <w:bookmarkEnd w:id="2"/>
          <w:p w14:paraId="662DCDAC" w14:textId="77777777" w:rsidR="00CE146B" w:rsidRPr="007D587B" w:rsidRDefault="00CE146B" w:rsidP="00A749B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D587B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980" w:type="dxa"/>
            <w:vAlign w:val="center"/>
            <w:hideMark/>
          </w:tcPr>
          <w:p w14:paraId="063833DA" w14:textId="77777777" w:rsidR="00CE146B" w:rsidRPr="007D587B" w:rsidRDefault="00CE146B" w:rsidP="00A749B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D587B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7D58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hàng</w:t>
            </w:r>
            <w:proofErr w:type="spellEnd"/>
            <w:r w:rsidRPr="007D58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4410" w:type="dxa"/>
            <w:vAlign w:val="center"/>
            <w:hideMark/>
          </w:tcPr>
          <w:p w14:paraId="3529E90B" w14:textId="0737A4B0" w:rsidR="00CE146B" w:rsidRPr="007D587B" w:rsidRDefault="00CE146B" w:rsidP="00A749B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D587B">
              <w:rPr>
                <w:b/>
                <w:bCs/>
                <w:sz w:val="26"/>
                <w:szCs w:val="26"/>
              </w:rPr>
              <w:t xml:space="preserve">Thông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7D58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7D58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170" w:type="dxa"/>
            <w:vAlign w:val="center"/>
            <w:hideMark/>
          </w:tcPr>
          <w:p w14:paraId="1BFE7A01" w14:textId="10A8DC51" w:rsidR="00CE146B" w:rsidRPr="007D587B" w:rsidRDefault="00CE146B" w:rsidP="00A749B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D587B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1260" w:type="dxa"/>
            <w:vAlign w:val="center"/>
            <w:hideMark/>
          </w:tcPr>
          <w:p w14:paraId="0C9B3116" w14:textId="77777777" w:rsidR="00CE146B" w:rsidRPr="007D587B" w:rsidRDefault="00CE146B" w:rsidP="00A749B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D587B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7D58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</w:tr>
      <w:tr w:rsidR="00F22EA8" w:rsidRPr="007D587B" w14:paraId="1F21BA21" w14:textId="77777777" w:rsidTr="00D07752">
        <w:trPr>
          <w:trHeight w:val="1625"/>
        </w:trPr>
        <w:tc>
          <w:tcPr>
            <w:tcW w:w="918" w:type="dxa"/>
            <w:vAlign w:val="center"/>
          </w:tcPr>
          <w:p w14:paraId="4BDF5783" w14:textId="38CA5B8D" w:rsidR="00F22EA8" w:rsidRPr="007D587B" w:rsidRDefault="00F22EA8" w:rsidP="00F22EA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F251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522D2843" w14:textId="462705CA" w:rsidR="00F22EA8" w:rsidRPr="007D587B" w:rsidRDefault="00F22EA8" w:rsidP="00F22EA8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1F251C">
              <w:rPr>
                <w:color w:val="000000"/>
                <w:sz w:val="26"/>
                <w:szCs w:val="26"/>
              </w:rPr>
              <w:t>Giường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trị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gỗ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410" w:type="dxa"/>
            <w:shd w:val="clear" w:color="000000" w:fill="FFFFFF"/>
            <w:vAlign w:val="center"/>
          </w:tcPr>
          <w:p w14:paraId="6FC15112" w14:textId="77777777" w:rsidR="00F22EA8" w:rsidRDefault="00F22EA8" w:rsidP="00F22EA8">
            <w:pPr>
              <w:rPr>
                <w:color w:val="080808"/>
                <w:sz w:val="26"/>
                <w:szCs w:val="26"/>
              </w:rPr>
            </w:pPr>
            <w:proofErr w:type="spellStart"/>
            <w:r w:rsidRPr="001F251C">
              <w:rPr>
                <w:color w:val="080808"/>
                <w:sz w:val="26"/>
                <w:szCs w:val="26"/>
              </w:rPr>
              <w:t>Kích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80808"/>
                <w:sz w:val="26"/>
                <w:szCs w:val="26"/>
              </w:rPr>
              <w:t>thước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: 200cm*70cm*65 cm. </w:t>
            </w:r>
          </w:p>
          <w:p w14:paraId="012BAFAC" w14:textId="37952536" w:rsidR="00F22EA8" w:rsidRPr="001F251C" w:rsidRDefault="00F22EA8" w:rsidP="00F22EA8">
            <w:pPr>
              <w:rPr>
                <w:color w:val="080808"/>
                <w:sz w:val="26"/>
                <w:szCs w:val="26"/>
              </w:rPr>
            </w:pPr>
            <w:proofErr w:type="spellStart"/>
            <w:r w:rsidRPr="001F251C">
              <w:rPr>
                <w:color w:val="080808"/>
                <w:sz w:val="26"/>
                <w:szCs w:val="26"/>
              </w:rPr>
              <w:t>Chất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80808"/>
                <w:sz w:val="26"/>
                <w:szCs w:val="26"/>
              </w:rPr>
              <w:t>liệu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80808"/>
                <w:sz w:val="26"/>
                <w:szCs w:val="26"/>
              </w:rPr>
              <w:t>chân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80808"/>
                <w:sz w:val="26"/>
                <w:szCs w:val="26"/>
              </w:rPr>
              <w:t>giường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: </w:t>
            </w:r>
            <w:proofErr w:type="spellStart"/>
            <w:r w:rsidRPr="001F251C">
              <w:rPr>
                <w:color w:val="080808"/>
                <w:sz w:val="26"/>
                <w:szCs w:val="26"/>
              </w:rPr>
              <w:t>Gỗ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80808"/>
                <w:sz w:val="26"/>
                <w:szCs w:val="26"/>
              </w:rPr>
              <w:t>tự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80808"/>
                <w:sz w:val="26"/>
                <w:szCs w:val="26"/>
              </w:rPr>
              <w:t>nhiên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. </w:t>
            </w:r>
          </w:p>
          <w:p w14:paraId="03FF125C" w14:textId="77777777" w:rsidR="00F22EA8" w:rsidRPr="001F251C" w:rsidRDefault="00F22EA8" w:rsidP="00F22EA8">
            <w:pPr>
              <w:rPr>
                <w:color w:val="080808"/>
                <w:sz w:val="26"/>
                <w:szCs w:val="26"/>
              </w:rPr>
            </w:pPr>
            <w:proofErr w:type="spellStart"/>
            <w:r w:rsidRPr="001F251C">
              <w:rPr>
                <w:color w:val="080808"/>
                <w:sz w:val="26"/>
                <w:szCs w:val="26"/>
              </w:rPr>
              <w:t>Chất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80808"/>
                <w:sz w:val="26"/>
                <w:szCs w:val="26"/>
              </w:rPr>
              <w:t>liệu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80808"/>
                <w:sz w:val="26"/>
                <w:szCs w:val="26"/>
              </w:rPr>
              <w:t>nệm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: </w:t>
            </w:r>
            <w:proofErr w:type="spellStart"/>
            <w:r w:rsidRPr="001F251C">
              <w:rPr>
                <w:color w:val="080808"/>
                <w:sz w:val="26"/>
                <w:szCs w:val="26"/>
              </w:rPr>
              <w:t>Simili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80808"/>
                <w:sz w:val="26"/>
                <w:szCs w:val="26"/>
              </w:rPr>
              <w:t>cao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80808"/>
                <w:sz w:val="26"/>
                <w:szCs w:val="26"/>
              </w:rPr>
              <w:t>cấp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. </w:t>
            </w:r>
          </w:p>
          <w:p w14:paraId="60312C01" w14:textId="6B7001BA" w:rsidR="00F22EA8" w:rsidRPr="007D587B" w:rsidRDefault="00F22EA8" w:rsidP="00F22EA8">
            <w:pPr>
              <w:rPr>
                <w:sz w:val="26"/>
                <w:szCs w:val="26"/>
              </w:rPr>
            </w:pPr>
            <w:proofErr w:type="spellStart"/>
            <w:r w:rsidRPr="001F251C">
              <w:rPr>
                <w:color w:val="080808"/>
                <w:sz w:val="26"/>
                <w:szCs w:val="26"/>
              </w:rPr>
              <w:t>Độ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80808"/>
                <w:sz w:val="26"/>
                <w:szCs w:val="26"/>
              </w:rPr>
              <w:t>dày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80808"/>
                <w:sz w:val="26"/>
                <w:szCs w:val="26"/>
              </w:rPr>
              <w:t>nệm</w:t>
            </w:r>
            <w:proofErr w:type="spellEnd"/>
            <w:r w:rsidRPr="001F251C">
              <w:rPr>
                <w:color w:val="080808"/>
                <w:sz w:val="26"/>
                <w:szCs w:val="26"/>
              </w:rPr>
              <w:t>: 10cm.</w:t>
            </w:r>
            <w:r w:rsidRPr="001F251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0968B494" w14:textId="42FF2BA6" w:rsidR="00F22EA8" w:rsidRPr="007D587B" w:rsidRDefault="00F22EA8" w:rsidP="00F22EA8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1F251C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10E43DC0" w14:textId="523A4942" w:rsidR="00F22EA8" w:rsidRPr="007D587B" w:rsidRDefault="00F22EA8" w:rsidP="00F22EA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1F251C">
              <w:rPr>
                <w:color w:val="000000"/>
                <w:sz w:val="26"/>
                <w:szCs w:val="26"/>
              </w:rPr>
              <w:t>6</w:t>
            </w:r>
          </w:p>
        </w:tc>
      </w:tr>
      <w:tr w:rsidR="00F22EA8" w:rsidRPr="007D587B" w14:paraId="3454AFF7" w14:textId="77777777" w:rsidTr="00F22EA8">
        <w:trPr>
          <w:trHeight w:val="1166"/>
        </w:trPr>
        <w:tc>
          <w:tcPr>
            <w:tcW w:w="918" w:type="dxa"/>
            <w:vAlign w:val="center"/>
          </w:tcPr>
          <w:p w14:paraId="268CE81C" w14:textId="21194D88" w:rsidR="00F22EA8" w:rsidRPr="007D587B" w:rsidRDefault="00F22EA8" w:rsidP="00F22EA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F251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06B149D3" w14:textId="62C02B1A" w:rsidR="00F22EA8" w:rsidRPr="007D587B" w:rsidRDefault="00F22EA8" w:rsidP="00F22EA8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1F251C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cụ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giác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hơi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lửa</w:t>
            </w:r>
            <w:proofErr w:type="spellEnd"/>
          </w:p>
        </w:tc>
        <w:tc>
          <w:tcPr>
            <w:tcW w:w="4410" w:type="dxa"/>
            <w:shd w:val="clear" w:color="000000" w:fill="FFFFFF"/>
            <w:vAlign w:val="center"/>
          </w:tcPr>
          <w:p w14:paraId="5A69DA59" w14:textId="01427657" w:rsidR="00F22EA8" w:rsidRPr="007D587B" w:rsidRDefault="00F22EA8" w:rsidP="00F22EA8">
            <w:pPr>
              <w:rPr>
                <w:sz w:val="26"/>
                <w:szCs w:val="26"/>
              </w:rPr>
            </w:pPr>
            <w:r w:rsidRPr="001F251C">
              <w:rPr>
                <w:color w:val="000000"/>
                <w:sz w:val="26"/>
                <w:szCs w:val="26"/>
              </w:rPr>
              <w:t xml:space="preserve">12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c</w:t>
            </w:r>
            <w:r>
              <w:rPr>
                <w:color w:val="000000"/>
                <w:sz w:val="26"/>
                <w:szCs w:val="26"/>
              </w:rPr>
              <w:t>ố</w:t>
            </w:r>
            <w:r w:rsidRPr="001F251C">
              <w:rPr>
                <w:color w:val="000000"/>
                <w:sz w:val="26"/>
                <w:szCs w:val="26"/>
              </w:rPr>
              <w:t>c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thuỷ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tinh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đánh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lửa</w:t>
            </w:r>
            <w:proofErr w:type="spellEnd"/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29EA791A" w14:textId="6DC29EAD" w:rsidR="00F22EA8" w:rsidRPr="007D587B" w:rsidRDefault="00F22EA8" w:rsidP="00F22EA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1F251C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23349C16" w14:textId="5E4E4018" w:rsidR="00F22EA8" w:rsidRPr="007D587B" w:rsidRDefault="00F22EA8" w:rsidP="00F22EA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F251C">
              <w:rPr>
                <w:color w:val="000000"/>
                <w:sz w:val="26"/>
                <w:szCs w:val="26"/>
              </w:rPr>
              <w:t>2</w:t>
            </w:r>
          </w:p>
        </w:tc>
      </w:tr>
      <w:tr w:rsidR="00F22EA8" w:rsidRPr="007D587B" w14:paraId="14D671D4" w14:textId="77777777" w:rsidTr="00F22EA8">
        <w:trPr>
          <w:trHeight w:val="2138"/>
        </w:trPr>
        <w:tc>
          <w:tcPr>
            <w:tcW w:w="918" w:type="dxa"/>
            <w:vAlign w:val="center"/>
          </w:tcPr>
          <w:p w14:paraId="625B5EB8" w14:textId="7AFDB7A6" w:rsidR="00F22EA8" w:rsidRPr="007D587B" w:rsidRDefault="00F22EA8" w:rsidP="00F22EA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1F251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664DAD21" w14:textId="727B60D3" w:rsidR="00F22EA8" w:rsidRPr="007D587B" w:rsidRDefault="00F22EA8" w:rsidP="00F22EA8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1F251C">
              <w:rPr>
                <w:color w:val="000000"/>
                <w:sz w:val="26"/>
                <w:szCs w:val="26"/>
              </w:rPr>
              <w:t>Bồn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ngâm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chân</w:t>
            </w:r>
            <w:proofErr w:type="spellEnd"/>
          </w:p>
        </w:tc>
        <w:tc>
          <w:tcPr>
            <w:tcW w:w="4410" w:type="dxa"/>
            <w:shd w:val="clear" w:color="000000" w:fill="FFFFFF"/>
            <w:vAlign w:val="center"/>
          </w:tcPr>
          <w:p w14:paraId="4CF7C798" w14:textId="023E72DF" w:rsidR="00F22EA8" w:rsidRPr="007D587B" w:rsidRDefault="00F22EA8" w:rsidP="00F22EA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F251C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thước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>: 4</w:t>
            </w:r>
            <w:r>
              <w:rPr>
                <w:color w:val="000000"/>
                <w:sz w:val="26"/>
                <w:szCs w:val="26"/>
              </w:rPr>
              <w:t>cm</w:t>
            </w:r>
            <w:r w:rsidRPr="001F251C">
              <w:rPr>
                <w:color w:val="000000"/>
                <w:sz w:val="26"/>
                <w:szCs w:val="26"/>
              </w:rPr>
              <w:t>*39</w:t>
            </w:r>
            <w:r>
              <w:rPr>
                <w:color w:val="000000"/>
                <w:sz w:val="26"/>
                <w:szCs w:val="26"/>
              </w:rPr>
              <w:t>cm</w:t>
            </w:r>
            <w:r w:rsidRPr="001F251C">
              <w:rPr>
                <w:color w:val="000000"/>
                <w:sz w:val="26"/>
                <w:szCs w:val="26"/>
              </w:rPr>
              <w:t>*15cm</w:t>
            </w:r>
            <w:r>
              <w:rPr>
                <w:color w:val="000000"/>
                <w:sz w:val="26"/>
                <w:szCs w:val="26"/>
              </w:rPr>
              <w:t>.</w:t>
            </w:r>
            <w:r w:rsidRPr="001F251C">
              <w:rPr>
                <w:color w:val="000000"/>
                <w:sz w:val="26"/>
                <w:szCs w:val="26"/>
              </w:rPr>
              <w:br/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vào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>: 220V/50Hz</w:t>
            </w:r>
            <w:r w:rsidRPr="001F251C">
              <w:rPr>
                <w:color w:val="000000"/>
                <w:sz w:val="26"/>
                <w:szCs w:val="26"/>
              </w:rPr>
              <w:br/>
              <w:t xml:space="preserve">Công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suất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: dao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300W- 500W</w:t>
            </w:r>
            <w:r w:rsidRPr="001F251C">
              <w:rPr>
                <w:color w:val="000000"/>
                <w:sz w:val="26"/>
                <w:szCs w:val="26"/>
              </w:rPr>
              <w:br/>
              <w:t xml:space="preserve">Dung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bình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chứa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: 8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lít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br/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khiển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khiển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xa</w:t>
            </w:r>
            <w:r w:rsidRPr="001F251C">
              <w:rPr>
                <w:color w:val="000000"/>
                <w:sz w:val="26"/>
                <w:szCs w:val="26"/>
              </w:rPr>
              <w:br/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Trọng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>: 3,2kg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58B0EEAE" w14:textId="30C97E00" w:rsidR="00F22EA8" w:rsidRPr="007D587B" w:rsidRDefault="00F22EA8" w:rsidP="00F22EA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1F251C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16C16899" w14:textId="3CF38731" w:rsidR="00F22EA8" w:rsidRPr="007D587B" w:rsidRDefault="00F22EA8" w:rsidP="00F22EA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1F251C">
              <w:rPr>
                <w:color w:val="000000"/>
                <w:sz w:val="26"/>
                <w:szCs w:val="26"/>
              </w:rPr>
              <w:t>4</w:t>
            </w:r>
          </w:p>
        </w:tc>
      </w:tr>
      <w:tr w:rsidR="00F22EA8" w:rsidRPr="007D587B" w14:paraId="71D74937" w14:textId="77777777" w:rsidTr="00D07752">
        <w:trPr>
          <w:trHeight w:val="1436"/>
        </w:trPr>
        <w:tc>
          <w:tcPr>
            <w:tcW w:w="918" w:type="dxa"/>
            <w:vAlign w:val="center"/>
          </w:tcPr>
          <w:p w14:paraId="01D986FE" w14:textId="65962E54" w:rsidR="00F22EA8" w:rsidRPr="007D587B" w:rsidRDefault="00F22EA8" w:rsidP="00F22EA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1F251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111C81DD" w14:textId="4D7C29F3" w:rsidR="00F22EA8" w:rsidRPr="007D587B" w:rsidRDefault="00F22EA8" w:rsidP="00F22EA8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1F251C">
              <w:rPr>
                <w:color w:val="000000"/>
                <w:sz w:val="26"/>
                <w:szCs w:val="26"/>
              </w:rPr>
              <w:t>Bàn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bập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bên</w:t>
            </w:r>
            <w:r>
              <w:rPr>
                <w:color w:val="000000"/>
                <w:sz w:val="26"/>
                <w:szCs w:val="26"/>
              </w:rPr>
              <w:t>h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chữ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nhật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410" w:type="dxa"/>
            <w:shd w:val="clear" w:color="000000" w:fill="FFFFFF"/>
            <w:vAlign w:val="center"/>
          </w:tcPr>
          <w:p w14:paraId="0F52FAA7" w14:textId="77777777" w:rsidR="00F22EA8" w:rsidRDefault="00F22EA8" w:rsidP="00F22EA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F251C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thước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>: 60</w:t>
            </w:r>
            <w:r>
              <w:rPr>
                <w:color w:val="000000"/>
                <w:sz w:val="26"/>
                <w:szCs w:val="26"/>
              </w:rPr>
              <w:t>cm</w:t>
            </w:r>
            <w:r w:rsidRPr="001F251C">
              <w:rPr>
                <w:color w:val="000000"/>
                <w:sz w:val="26"/>
                <w:szCs w:val="26"/>
              </w:rPr>
              <w:t>*40</w:t>
            </w:r>
            <w:r>
              <w:rPr>
                <w:color w:val="000000"/>
                <w:sz w:val="26"/>
                <w:szCs w:val="26"/>
              </w:rPr>
              <w:t>cm</w:t>
            </w:r>
            <w:r w:rsidRPr="001F251C">
              <w:rPr>
                <w:color w:val="000000"/>
                <w:sz w:val="26"/>
                <w:szCs w:val="26"/>
              </w:rPr>
              <w:t xml:space="preserve">*10cm. </w:t>
            </w:r>
          </w:p>
          <w:p w14:paraId="66B8B413" w14:textId="72A7180F" w:rsidR="00F22EA8" w:rsidRDefault="00F22EA8" w:rsidP="00F22EA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F251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từ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gỗ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sơn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PU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bền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bỉ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. </w:t>
            </w:r>
          </w:p>
          <w:p w14:paraId="0DAEA89F" w14:textId="56E11D1C" w:rsidR="00F22EA8" w:rsidRPr="007D587B" w:rsidRDefault="00F22EA8" w:rsidP="00F22EA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F251C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giúp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thăng</w:t>
            </w:r>
            <w:proofErr w:type="spellEnd"/>
            <w:r w:rsidRPr="001F25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251C">
              <w:rPr>
                <w:color w:val="000000"/>
                <w:sz w:val="26"/>
                <w:szCs w:val="26"/>
              </w:rPr>
              <w:t>bằng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0087A220" w14:textId="15269DB5" w:rsidR="00F22EA8" w:rsidRPr="007D587B" w:rsidRDefault="00F22EA8" w:rsidP="00F22EA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1F251C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6E63483D" w14:textId="057CD6C4" w:rsidR="00F22EA8" w:rsidRPr="007D587B" w:rsidRDefault="00F22EA8" w:rsidP="00F22EA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1F251C">
              <w:rPr>
                <w:color w:val="000000"/>
                <w:sz w:val="26"/>
                <w:szCs w:val="26"/>
              </w:rPr>
              <w:t>1</w:t>
            </w:r>
          </w:p>
        </w:tc>
      </w:tr>
    </w:tbl>
    <w:p w14:paraId="2FD7CB96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sz w:val="26"/>
          <w:szCs w:val="26"/>
          <w:lang w:val="pl-PL"/>
        </w:rPr>
        <w:sectPr w:rsidR="00010C33" w:rsidRPr="00C803B7" w:rsidSect="006A4478">
          <w:footerReference w:type="default" r:id="rId11"/>
          <w:pgSz w:w="11907" w:h="16840" w:code="9"/>
          <w:pgMar w:top="993" w:right="1138" w:bottom="1135" w:left="1699" w:header="562" w:footer="562" w:gutter="0"/>
          <w:cols w:space="720"/>
          <w:docGrid w:linePitch="360"/>
        </w:sectPr>
      </w:pPr>
    </w:p>
    <w:p w14:paraId="20113CA8" w14:textId="77777777" w:rsidR="001737D0" w:rsidRPr="005D6911" w:rsidRDefault="001737D0" w:rsidP="001737D0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 w:rsidRPr="005D6911">
        <w:rPr>
          <w:b/>
          <w:sz w:val="26"/>
          <w:szCs w:val="26"/>
        </w:rPr>
        <w:lastRenderedPageBreak/>
        <w:t xml:space="preserve">PHỤ LỤC </w:t>
      </w:r>
      <w:r>
        <w:rPr>
          <w:b/>
          <w:sz w:val="26"/>
          <w:szCs w:val="26"/>
        </w:rPr>
        <w:t>02</w:t>
      </w:r>
    </w:p>
    <w:p w14:paraId="5050AA55" w14:textId="77777777" w:rsidR="001737D0" w:rsidRPr="00B00899" w:rsidRDefault="001737D0" w:rsidP="001737D0">
      <w:pPr>
        <w:tabs>
          <w:tab w:val="left" w:pos="3945"/>
        </w:tabs>
        <w:spacing w:line="276" w:lineRule="auto"/>
        <w:jc w:val="center"/>
        <w:rPr>
          <w:b/>
        </w:rPr>
      </w:pPr>
      <w:r w:rsidRPr="00B00899">
        <w:rPr>
          <w:b/>
        </w:rPr>
        <w:t xml:space="preserve">MẪU YÊU CẦU CHÀO GIÁ CỦA BỆNH VIỆN </w:t>
      </w:r>
      <w:r>
        <w:rPr>
          <w:b/>
        </w:rPr>
        <w:t>ĐA KHOA</w:t>
      </w:r>
      <w:r w:rsidRPr="00B00899">
        <w:rPr>
          <w:b/>
        </w:rPr>
        <w:t xml:space="preserve"> NINH THUẬN</w:t>
      </w:r>
    </w:p>
    <w:p w14:paraId="41A36CA6" w14:textId="77777777" w:rsidR="001737D0" w:rsidRPr="008C1B79" w:rsidRDefault="001737D0" w:rsidP="001737D0">
      <w:pPr>
        <w:spacing w:before="240"/>
        <w:ind w:left="3600" w:firstLine="720"/>
        <w:rPr>
          <w:sz w:val="26"/>
          <w:szCs w:val="26"/>
        </w:rPr>
      </w:pPr>
      <w:bookmarkStart w:id="3" w:name="bookmark8"/>
      <w:bookmarkStart w:id="4" w:name="bookmark9"/>
      <w:proofErr w:type="spellStart"/>
      <w:r w:rsidRPr="008C1B79">
        <w:rPr>
          <w:rStyle w:val="Heading20"/>
        </w:rPr>
        <w:t>Kính</w:t>
      </w:r>
      <w:proofErr w:type="spellEnd"/>
      <w:r w:rsidRPr="008C1B79">
        <w:rPr>
          <w:rStyle w:val="Heading20"/>
        </w:rPr>
        <w:t xml:space="preserve"> </w:t>
      </w:r>
      <w:proofErr w:type="spellStart"/>
      <w:r w:rsidRPr="008C1B79">
        <w:rPr>
          <w:rStyle w:val="Heading20"/>
        </w:rPr>
        <w:t>gửi</w:t>
      </w:r>
      <w:proofErr w:type="spellEnd"/>
      <w:r w:rsidRPr="008C1B79">
        <w:rPr>
          <w:rStyle w:val="Heading20"/>
        </w:rPr>
        <w:t xml:space="preserve">: </w:t>
      </w:r>
      <w:bookmarkEnd w:id="3"/>
      <w:bookmarkEnd w:id="4"/>
      <w:proofErr w:type="spellStart"/>
      <w:r w:rsidRPr="008C1B79">
        <w:rPr>
          <w:b/>
          <w:sz w:val="26"/>
          <w:szCs w:val="26"/>
        </w:rPr>
        <w:t>Bệnh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 w:rsidRPr="008C1B79">
        <w:rPr>
          <w:b/>
          <w:sz w:val="26"/>
          <w:szCs w:val="26"/>
        </w:rPr>
        <w:t>viện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8C1B79">
        <w:rPr>
          <w:b/>
          <w:sz w:val="26"/>
          <w:szCs w:val="26"/>
        </w:rPr>
        <w:t xml:space="preserve"> Ninh </w:t>
      </w:r>
      <w:proofErr w:type="spellStart"/>
      <w:r w:rsidRPr="008C1B79">
        <w:rPr>
          <w:b/>
          <w:sz w:val="26"/>
          <w:szCs w:val="26"/>
        </w:rPr>
        <w:t>Thuận</w:t>
      </w:r>
      <w:proofErr w:type="spellEnd"/>
    </w:p>
    <w:p w14:paraId="358BFA1E" w14:textId="77777777" w:rsidR="001737D0" w:rsidRPr="008C1B79" w:rsidRDefault="001737D0" w:rsidP="001737D0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sz w:val="26"/>
          <w:szCs w:val="26"/>
        </w:rPr>
        <w:t>Bệnh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 w:rsidRPr="008C1B79">
        <w:rPr>
          <w:sz w:val="26"/>
          <w:szCs w:val="26"/>
        </w:rPr>
        <w:t>viện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8C1B79">
        <w:rPr>
          <w:sz w:val="26"/>
          <w:szCs w:val="26"/>
        </w:rPr>
        <w:t xml:space="preserve"> Ninh </w:t>
      </w:r>
      <w:proofErr w:type="spellStart"/>
      <w:r w:rsidRPr="008C1B79">
        <w:rPr>
          <w:sz w:val="26"/>
          <w:szCs w:val="26"/>
        </w:rPr>
        <w:t>Thuận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56071442" w14:textId="77777777" w:rsidR="001737D0" w:rsidRPr="008C1B79" w:rsidRDefault="001737D0" w:rsidP="001737D0">
      <w:pPr>
        <w:pStyle w:val="Tablecaption0"/>
        <w:shd w:val="clear" w:color="auto" w:fill="auto"/>
        <w:spacing w:before="120" w:line="240" w:lineRule="auto"/>
        <w:jc w:val="both"/>
      </w:pPr>
      <w:r w:rsidRPr="008C1B79">
        <w:rPr>
          <w:rStyle w:val="Tablecaption"/>
          <w:color w:val="000000"/>
          <w:lang w:eastAsia="vi-VN"/>
        </w:rPr>
        <w:t xml:space="preserve">1. Báo </w:t>
      </w:r>
      <w:proofErr w:type="spellStart"/>
      <w:r w:rsidRPr="008C1B79">
        <w:rPr>
          <w:rStyle w:val="Tablecaption"/>
          <w:color w:val="000000"/>
          <w:lang w:eastAsia="vi-VN"/>
        </w:rPr>
        <w:t>giá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cho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các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thiết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bị</w:t>
      </w:r>
      <w:proofErr w:type="spellEnd"/>
      <w:r w:rsidRPr="008C1B79">
        <w:rPr>
          <w:rStyle w:val="Tablecaption"/>
          <w:color w:val="000000"/>
          <w:lang w:eastAsia="vi-VN"/>
        </w:rPr>
        <w:t xml:space="preserve"> y </w:t>
      </w:r>
      <w:proofErr w:type="spellStart"/>
      <w:r w:rsidRPr="008C1B79">
        <w:rPr>
          <w:rStyle w:val="Tablecaption"/>
          <w:color w:val="000000"/>
          <w:lang w:eastAsia="vi-VN"/>
        </w:rPr>
        <w:t>tế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và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dịch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vụ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liên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quan</w:t>
      </w:r>
      <w:proofErr w:type="spellEnd"/>
    </w:p>
    <w:tbl>
      <w:tblPr>
        <w:tblW w:w="453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383"/>
        <w:gridCol w:w="1494"/>
        <w:gridCol w:w="1386"/>
        <w:gridCol w:w="1170"/>
        <w:gridCol w:w="867"/>
        <w:gridCol w:w="1030"/>
        <w:gridCol w:w="767"/>
        <w:gridCol w:w="767"/>
        <w:gridCol w:w="1020"/>
        <w:gridCol w:w="2687"/>
      </w:tblGrid>
      <w:tr w:rsidR="001737D0" w:rsidRPr="008C1B79" w14:paraId="73ED3179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A10D2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STT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818D13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DBC76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Yêu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cầu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về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năng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thông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kỹ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3DB4C" w14:textId="77777777" w:rsidR="001737D0" w:rsidRPr="00042849" w:rsidRDefault="001737D0" w:rsidP="00A570BC">
            <w:pPr>
              <w:jc w:val="center"/>
              <w:rPr>
                <w:i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Ký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nhãn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hiệu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model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0EA0B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H</w:t>
            </w: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ãng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nước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F965D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HS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85D0E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Hạn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dùng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</w:p>
          <w:p w14:paraId="4676B1E2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(≥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tháng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931619" w14:textId="77777777" w:rsidR="001737D0" w:rsidRPr="008C1B7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vị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C3A59B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5140F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giá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có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VAT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CF5AE5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Thành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tiền</w:t>
            </w:r>
            <w:proofErr w:type="spellEnd"/>
          </w:p>
          <w:p w14:paraId="4DDEB5B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(VN</w:t>
            </w:r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</w:tr>
      <w:tr w:rsidR="001737D0" w:rsidRPr="008C1B79" w14:paraId="04D1DCD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8FD78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(1)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D524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5B4D9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(3)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BC1F6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(4)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0D76D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(5)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476A2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(6)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819F7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(7)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28EEE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(8)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61C30C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(9)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8486DE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(10)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36AE8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</w:t>
            </w:r>
            <w:proofErr w:type="gramStart"/>
            <w:r w:rsidRPr="00FC4F98">
              <w:rPr>
                <w:i/>
              </w:rPr>
              <w:t>1</w:t>
            </w:r>
            <w:r>
              <w:rPr>
                <w:i/>
              </w:rPr>
              <w:t>1</w:t>
            </w:r>
            <w:r w:rsidRPr="00FC4F98">
              <w:rPr>
                <w:i/>
              </w:rPr>
              <w:t>)</w:t>
            </w:r>
            <w:r>
              <w:rPr>
                <w:i/>
              </w:rPr>
              <w:t>=</w:t>
            </w:r>
            <w:proofErr w:type="gramEnd"/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9)*</w:t>
            </w:r>
            <w:proofErr w:type="gramEnd"/>
            <w:r>
              <w:rPr>
                <w:i/>
              </w:rPr>
              <w:t>(10)</w:t>
            </w:r>
          </w:p>
        </w:tc>
      </w:tr>
      <w:tr w:rsidR="001737D0" w:rsidRPr="008C1B79" w14:paraId="58B6184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10EFC2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A90E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bị 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270828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709D28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49CAF8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C51D9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CF629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DC2DF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DCBAAC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223C9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53C4E9" w14:textId="77777777" w:rsidR="001737D0" w:rsidRPr="008C1B79" w:rsidRDefault="001737D0" w:rsidP="00A570BC"/>
        </w:tc>
      </w:tr>
      <w:tr w:rsidR="001737D0" w:rsidRPr="008C1B79" w14:paraId="11FD6D35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CD47F5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4E73B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bị B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BB35E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0F149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95B780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D90C0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96FB47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32B15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AAC61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3C12E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56E78A" w14:textId="77777777" w:rsidR="001737D0" w:rsidRPr="008C1B79" w:rsidRDefault="001737D0" w:rsidP="00A570BC"/>
        </w:tc>
      </w:tr>
      <w:tr w:rsidR="001737D0" w:rsidRPr="008C1B79" w14:paraId="780ECA2B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533616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n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4ECDCD" w14:textId="77777777" w:rsidR="001737D0" w:rsidRPr="008C1B79" w:rsidRDefault="001737D0" w:rsidP="00A570BC">
            <w:r w:rsidRPr="008C1B79">
              <w:t>…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9E2DA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09391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EA21BB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CC6BE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014F9F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767B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C61FDB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C0DFDC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E9D2" w14:textId="77777777" w:rsidR="001737D0" w:rsidRPr="008C1B79" w:rsidRDefault="001737D0" w:rsidP="00A570BC"/>
        </w:tc>
      </w:tr>
      <w:tr w:rsidR="001737D0" w:rsidRPr="008C1B79" w14:paraId="33AD46F7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6ECC41" w14:textId="77777777" w:rsidR="001737D0" w:rsidRPr="008C1B79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EC489" w14:textId="77777777" w:rsidR="001737D0" w:rsidRPr="00F83326" w:rsidRDefault="001737D0" w:rsidP="00A570BC">
            <w:pPr>
              <w:rPr>
                <w:b/>
              </w:rPr>
            </w:pPr>
            <w:proofErr w:type="spellStart"/>
            <w:r w:rsidRPr="00F83326">
              <w:rPr>
                <w:b/>
              </w:rPr>
              <w:t>Tổng</w:t>
            </w:r>
            <w:proofErr w:type="spellEnd"/>
            <w:r w:rsidRPr="00F83326">
              <w:rPr>
                <w:b/>
              </w:rPr>
              <w:t xml:space="preserve"> cộng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9D5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2E660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0CCB19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84C88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FCDE10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F1C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4BB464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542A48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F0B6" w14:textId="77777777" w:rsidR="001737D0" w:rsidRPr="008C1B79" w:rsidRDefault="001737D0" w:rsidP="00A570BC"/>
        </w:tc>
      </w:tr>
    </w:tbl>
    <w:p w14:paraId="19884B33" w14:textId="77777777" w:rsidR="001737D0" w:rsidRPr="00CC705C" w:rsidRDefault="001737D0" w:rsidP="001737D0">
      <w:pPr>
        <w:tabs>
          <w:tab w:val="left" w:pos="540"/>
          <w:tab w:val="left" w:pos="810"/>
        </w:tabs>
        <w:spacing w:before="120" w:after="60"/>
        <w:ind w:left="540"/>
        <w:jc w:val="both"/>
        <w:rPr>
          <w:rStyle w:val="Tablecaption"/>
          <w:noProof/>
          <w:shd w:val="clear" w:color="auto" w:fill="auto"/>
        </w:rPr>
      </w:pPr>
      <w:r w:rsidRPr="00CC705C">
        <w:rPr>
          <w:rStyle w:val="Tablecaption"/>
          <w:i/>
          <w:iCs/>
          <w:lang w:eastAsia="vi-VN"/>
        </w:rPr>
        <w:t>(</w:t>
      </w:r>
      <w:proofErr w:type="spellStart"/>
      <w:r w:rsidRPr="00CC705C">
        <w:rPr>
          <w:rStyle w:val="Tablecaption"/>
          <w:i/>
          <w:iCs/>
          <w:lang w:eastAsia="vi-VN"/>
        </w:rPr>
        <w:t>Gửi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kèm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theo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chứng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minh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về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tính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năng</w:t>
      </w:r>
      <w:proofErr w:type="spellEnd"/>
      <w:r w:rsidRPr="00CC705C">
        <w:rPr>
          <w:rStyle w:val="Tablecaption"/>
          <w:i/>
          <w:iCs/>
          <w:lang w:eastAsia="vi-VN"/>
        </w:rPr>
        <w:t xml:space="preserve">, </w:t>
      </w:r>
      <w:proofErr w:type="spellStart"/>
      <w:r w:rsidRPr="00CC705C">
        <w:rPr>
          <w:rStyle w:val="Tablecaption"/>
          <w:i/>
          <w:iCs/>
          <w:lang w:eastAsia="vi-VN"/>
        </w:rPr>
        <w:t>thông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số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kỹ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thuật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và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liên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quan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của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hàng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hóa</w:t>
      </w:r>
      <w:proofErr w:type="spellEnd"/>
      <w:r w:rsidRPr="00CC705C">
        <w:rPr>
          <w:rStyle w:val="Tablecaption"/>
          <w:i/>
          <w:iCs/>
          <w:lang w:eastAsia="vi-VN"/>
        </w:rPr>
        <w:t>)</w:t>
      </w:r>
    </w:p>
    <w:p w14:paraId="1CB9925C" w14:textId="77777777" w:rsidR="001737D0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>
        <w:rPr>
          <w:noProof/>
          <w:sz w:val="26"/>
          <w:szCs w:val="26"/>
        </w:rPr>
        <w:t xml:space="preserve">2. </w:t>
      </w:r>
      <w:r w:rsidRPr="00462E45">
        <w:rPr>
          <w:noProof/>
          <w:sz w:val="26"/>
          <w:szCs w:val="26"/>
        </w:rPr>
        <w:t xml:space="preserve">Đơn giá trên báo giá đã bao gồm thuế VAT, chi phí vận chuyển và các chi phí </w:t>
      </w:r>
      <w:r>
        <w:rPr>
          <w:noProof/>
          <w:sz w:val="26"/>
          <w:szCs w:val="26"/>
        </w:rPr>
        <w:t>dịch vụ liên quan.</w:t>
      </w:r>
    </w:p>
    <w:p w14:paraId="16309B0E" w14:textId="77777777" w:rsidR="001737D0" w:rsidRPr="008C1B79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3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Báo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có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vòng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: ....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kể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cụ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số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nhưng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nhỏ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hơn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90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</w:t>
      </w:r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tháng</w:t>
      </w:r>
      <w:proofErr w:type="spellEnd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kết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thúc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với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tại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khoản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4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Mục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I -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].</w:t>
      </w:r>
    </w:p>
    <w:p w14:paraId="61B93470" w14:textId="77777777" w:rsidR="001737D0" w:rsidRPr="00AD76F7" w:rsidRDefault="001737D0" w:rsidP="001737D0">
      <w:pPr>
        <w:pStyle w:val="BodyText"/>
        <w:tabs>
          <w:tab w:val="left" w:pos="1118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4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tôi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ca</w:t>
      </w: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m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kết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191D8A0D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đang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trình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thủ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tục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giải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hồi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hộ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kinh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thuộc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DE711A">
        <w:rPr>
          <w:rStyle w:val="BodyTextChar1"/>
          <w:i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mất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khả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toán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theo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D45D4A4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vi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phạm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cạnh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AFB48BC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rStyle w:val="BodyTextChar1"/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Những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trung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35220DC5" w14:textId="6E56474F" w:rsidR="001737D0" w:rsidRPr="008C1B79" w:rsidRDefault="001737D0" w:rsidP="001737D0">
      <w:pPr>
        <w:ind w:left="8640" w:firstLine="720"/>
        <w:rPr>
          <w:i/>
          <w:sz w:val="26"/>
          <w:szCs w:val="26"/>
        </w:rPr>
      </w:pPr>
      <w:r w:rsidRPr="008C1B79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8C1B79">
        <w:rPr>
          <w:rStyle w:val="BodyTextChar1"/>
          <w:i/>
          <w:sz w:val="26"/>
          <w:szCs w:val="26"/>
        </w:rPr>
        <w:t>ngày</w:t>
      </w:r>
      <w:proofErr w:type="spellEnd"/>
      <w:r w:rsidRPr="008C1B79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8C1B79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8C1B79">
        <w:rPr>
          <w:rStyle w:val="BodyTextChar1"/>
          <w:i/>
          <w:sz w:val="26"/>
          <w:szCs w:val="26"/>
        </w:rPr>
        <w:t>....</w:t>
      </w:r>
      <w:proofErr w:type="spellStart"/>
      <w:r w:rsidRPr="008C1B79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8C1B79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7676FE41" w14:textId="77777777" w:rsidR="001737D0" w:rsidRPr="008C1B79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8C1B79">
        <w:rPr>
          <w:rStyle w:val="BodyTextChar1"/>
          <w:b/>
          <w:bCs/>
          <w:sz w:val="26"/>
          <w:szCs w:val="26"/>
        </w:rPr>
        <w:t>Đại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diện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hợp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pháp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của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hãng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sản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xuất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nhà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cung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4E04EC96" w14:textId="77777777" w:rsidR="001737D0" w:rsidRDefault="001737D0" w:rsidP="001737D0">
      <w:pPr>
        <w:ind w:left="9360" w:firstLine="720"/>
        <w:rPr>
          <w:rStyle w:val="BodyTextChar1"/>
          <w:sz w:val="26"/>
          <w:szCs w:val="26"/>
        </w:rPr>
      </w:pPr>
      <w:r w:rsidRPr="008C1B79">
        <w:rPr>
          <w:rStyle w:val="BodyTextChar1"/>
          <w:sz w:val="26"/>
          <w:szCs w:val="26"/>
        </w:rPr>
        <w:t>(</w:t>
      </w:r>
      <w:proofErr w:type="spellStart"/>
      <w:r w:rsidRPr="008C1B79">
        <w:rPr>
          <w:rStyle w:val="BodyTextChar1"/>
          <w:sz w:val="26"/>
          <w:szCs w:val="26"/>
        </w:rPr>
        <w:t>Ký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tên</w:t>
      </w:r>
      <w:proofErr w:type="spellEnd"/>
      <w:r w:rsidRPr="008C1B79">
        <w:rPr>
          <w:rStyle w:val="BodyTextChar1"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sz w:val="26"/>
          <w:szCs w:val="26"/>
        </w:rPr>
        <w:t>đóng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dấu</w:t>
      </w:r>
      <w:proofErr w:type="spellEnd"/>
      <w:r w:rsidRPr="008C1B79">
        <w:rPr>
          <w:rStyle w:val="BodyTextChar1"/>
          <w:sz w:val="26"/>
          <w:szCs w:val="26"/>
        </w:rPr>
        <w:t xml:space="preserve"> (</w:t>
      </w:r>
      <w:proofErr w:type="spellStart"/>
      <w:r w:rsidRPr="008C1B79">
        <w:rPr>
          <w:rStyle w:val="BodyTextChar1"/>
          <w:sz w:val="26"/>
          <w:szCs w:val="26"/>
        </w:rPr>
        <w:t>nếu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có</w:t>
      </w:r>
      <w:proofErr w:type="spellEnd"/>
      <w:r w:rsidRPr="008C1B79">
        <w:rPr>
          <w:rStyle w:val="BodyTextChar1"/>
          <w:sz w:val="26"/>
          <w:szCs w:val="26"/>
        </w:rPr>
        <w:t>))</w:t>
      </w:r>
    </w:p>
    <w:p w14:paraId="2AB8FD81" w14:textId="77777777" w:rsidR="001737D0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</w:p>
    <w:p w14:paraId="2DF522C4" w14:textId="35A58A57" w:rsidR="001737D0" w:rsidRPr="00C2619E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lastRenderedPageBreak/>
        <w:t>PHỤ LỤC 0</w:t>
      </w:r>
      <w:r>
        <w:rPr>
          <w:b/>
          <w:sz w:val="26"/>
          <w:szCs w:val="26"/>
        </w:rPr>
        <w:t>2</w:t>
      </w:r>
      <w:r w:rsidRPr="00C2619E">
        <w:rPr>
          <w:b/>
          <w:sz w:val="26"/>
          <w:szCs w:val="26"/>
        </w:rPr>
        <w:t>.1</w:t>
      </w:r>
    </w:p>
    <w:p w14:paraId="30437EBD" w14:textId="77777777" w:rsidR="001737D0" w:rsidRPr="00C2619E" w:rsidRDefault="001737D0" w:rsidP="001737D0">
      <w:pPr>
        <w:spacing w:before="120" w:after="120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t xml:space="preserve">MẪU ĐÍNH KÈM TÀI LIỆU </w:t>
      </w:r>
      <w:r>
        <w:rPr>
          <w:b/>
          <w:sz w:val="26"/>
          <w:szCs w:val="26"/>
        </w:rPr>
        <w:t>THÔNG SỐ KỸ THUẬT</w:t>
      </w:r>
      <w:r w:rsidRPr="00C2619E">
        <w:rPr>
          <w:b/>
          <w:sz w:val="26"/>
          <w:szCs w:val="26"/>
        </w:rPr>
        <w:t xml:space="preserve"> HÀNG HÓA CỦA BỆNH VIỆN </w:t>
      </w:r>
      <w:r>
        <w:rPr>
          <w:b/>
          <w:sz w:val="26"/>
          <w:szCs w:val="26"/>
        </w:rPr>
        <w:t>ĐA KHOA</w:t>
      </w:r>
      <w:r w:rsidRPr="00C2619E">
        <w:rPr>
          <w:b/>
          <w:sz w:val="26"/>
          <w:szCs w:val="26"/>
        </w:rPr>
        <w:t xml:space="preserve"> NINH THUẬN</w:t>
      </w:r>
    </w:p>
    <w:p w14:paraId="2861E1B8" w14:textId="77777777" w:rsidR="001737D0" w:rsidRPr="00C2619E" w:rsidRDefault="001737D0" w:rsidP="001737D0">
      <w:pPr>
        <w:spacing w:before="240"/>
        <w:ind w:left="3600" w:firstLine="720"/>
        <w:rPr>
          <w:sz w:val="26"/>
          <w:szCs w:val="26"/>
        </w:rPr>
      </w:pPr>
      <w:proofErr w:type="spellStart"/>
      <w:r w:rsidRPr="00C2619E">
        <w:rPr>
          <w:rStyle w:val="Heading20"/>
        </w:rPr>
        <w:t>Kính</w:t>
      </w:r>
      <w:proofErr w:type="spellEnd"/>
      <w:r w:rsidRPr="00C2619E">
        <w:rPr>
          <w:rStyle w:val="Heading20"/>
        </w:rPr>
        <w:t xml:space="preserve"> </w:t>
      </w:r>
      <w:proofErr w:type="spellStart"/>
      <w:r w:rsidRPr="00C2619E">
        <w:rPr>
          <w:rStyle w:val="Heading20"/>
        </w:rPr>
        <w:t>gửi</w:t>
      </w:r>
      <w:proofErr w:type="spellEnd"/>
      <w:r w:rsidRPr="00C2619E">
        <w:rPr>
          <w:rStyle w:val="Heading20"/>
        </w:rPr>
        <w:t xml:space="preserve">: </w:t>
      </w:r>
      <w:proofErr w:type="spellStart"/>
      <w:r w:rsidRPr="00C2619E">
        <w:rPr>
          <w:b/>
          <w:sz w:val="26"/>
          <w:szCs w:val="26"/>
        </w:rPr>
        <w:t>Bệnh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 w:rsidRPr="00C2619E">
        <w:rPr>
          <w:b/>
          <w:sz w:val="26"/>
          <w:szCs w:val="26"/>
        </w:rPr>
        <w:t>viện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C2619E">
        <w:rPr>
          <w:b/>
          <w:sz w:val="26"/>
          <w:szCs w:val="26"/>
        </w:rPr>
        <w:t xml:space="preserve"> Ninh </w:t>
      </w:r>
      <w:proofErr w:type="spellStart"/>
      <w:r w:rsidRPr="00C2619E">
        <w:rPr>
          <w:b/>
          <w:sz w:val="26"/>
          <w:szCs w:val="26"/>
        </w:rPr>
        <w:t>Thuận</w:t>
      </w:r>
      <w:proofErr w:type="spellEnd"/>
    </w:p>
    <w:p w14:paraId="4E1D0724" w14:textId="77777777" w:rsidR="001737D0" w:rsidRPr="00C2619E" w:rsidRDefault="001737D0" w:rsidP="001737D0">
      <w:pPr>
        <w:pStyle w:val="BodyText"/>
        <w:ind w:firstLine="720"/>
        <w:jc w:val="both"/>
        <w:rPr>
          <w:sz w:val="26"/>
          <w:szCs w:val="26"/>
        </w:rPr>
      </w:pP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đính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kèm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sz w:val="26"/>
          <w:szCs w:val="26"/>
        </w:rPr>
        <w:t>Bệnh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 w:rsidRPr="00C2619E">
        <w:rPr>
          <w:sz w:val="26"/>
          <w:szCs w:val="26"/>
        </w:rPr>
        <w:t>viện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C2619E">
        <w:rPr>
          <w:sz w:val="26"/>
          <w:szCs w:val="26"/>
        </w:rPr>
        <w:t xml:space="preserve"> Ninh </w:t>
      </w:r>
      <w:proofErr w:type="spellStart"/>
      <w:r w:rsidRPr="00C2619E">
        <w:rPr>
          <w:sz w:val="26"/>
          <w:szCs w:val="26"/>
        </w:rPr>
        <w:t>Thuận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>:</w:t>
      </w:r>
    </w:p>
    <w:tbl>
      <w:tblPr>
        <w:tblW w:w="144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980"/>
        <w:gridCol w:w="1530"/>
        <w:gridCol w:w="1620"/>
        <w:gridCol w:w="1350"/>
        <w:gridCol w:w="1170"/>
        <w:gridCol w:w="1710"/>
        <w:gridCol w:w="2790"/>
        <w:gridCol w:w="1440"/>
      </w:tblGrid>
      <w:tr w:rsidR="001737D0" w:rsidRPr="00C2619E" w14:paraId="0D73D15A" w14:textId="77777777" w:rsidTr="00A570BC">
        <w:tc>
          <w:tcPr>
            <w:tcW w:w="810" w:type="dxa"/>
            <w:vAlign w:val="center"/>
          </w:tcPr>
          <w:p w14:paraId="4AA7CBDD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</w:p>
        </w:tc>
        <w:tc>
          <w:tcPr>
            <w:tcW w:w="1980" w:type="dxa"/>
            <w:vAlign w:val="center"/>
          </w:tcPr>
          <w:p w14:paraId="2244CAAF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theo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yêu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cầu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chào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giá</w:t>
            </w:r>
            <w:proofErr w:type="spellEnd"/>
          </w:p>
        </w:tc>
        <w:tc>
          <w:tcPr>
            <w:tcW w:w="1530" w:type="dxa"/>
            <w:vAlign w:val="center"/>
          </w:tcPr>
          <w:p w14:paraId="4420568B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620" w:type="dxa"/>
            <w:vAlign w:val="center"/>
          </w:tcPr>
          <w:p w14:paraId="27A4EA77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Tên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thương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7CC39425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Mã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sản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phẩm</w:t>
            </w:r>
            <w:proofErr w:type="spellEnd"/>
          </w:p>
        </w:tc>
        <w:tc>
          <w:tcPr>
            <w:tcW w:w="1170" w:type="dxa"/>
            <w:vAlign w:val="center"/>
          </w:tcPr>
          <w:p w14:paraId="76174321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Phân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loại</w:t>
            </w:r>
            <w:proofErr w:type="spellEnd"/>
            <w:r w:rsidRPr="00C2619E">
              <w:rPr>
                <w:b/>
              </w:rPr>
              <w:t xml:space="preserve"> TBYT</w:t>
            </w:r>
          </w:p>
        </w:tc>
        <w:tc>
          <w:tcPr>
            <w:tcW w:w="1710" w:type="dxa"/>
            <w:vAlign w:val="center"/>
          </w:tcPr>
          <w:p w14:paraId="75773435" w14:textId="77777777" w:rsidR="001737D0" w:rsidRPr="003C63BD" w:rsidRDefault="001737D0" w:rsidP="00A570BC">
            <w:pPr>
              <w:contextualSpacing/>
              <w:jc w:val="center"/>
              <w:rPr>
                <w:b/>
                <w:color w:val="000000"/>
                <w:highlight w:val="yellow"/>
              </w:rPr>
            </w:pPr>
            <w:proofErr w:type="spellStart"/>
            <w:r w:rsidRPr="005C6C85">
              <w:rPr>
                <w:b/>
                <w:color w:val="000000"/>
              </w:rPr>
              <w:t>Hồ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sơ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công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bố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tiêu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chuẩn</w:t>
            </w:r>
            <w:proofErr w:type="spellEnd"/>
            <w:r w:rsidRPr="005C6C85">
              <w:rPr>
                <w:b/>
                <w:color w:val="000000"/>
              </w:rPr>
              <w:t xml:space="preserve"> (</w:t>
            </w:r>
            <w:proofErr w:type="spellStart"/>
            <w:r w:rsidRPr="005C6C85">
              <w:rPr>
                <w:b/>
                <w:color w:val="000000"/>
              </w:rPr>
              <w:t>Loại</w:t>
            </w:r>
            <w:proofErr w:type="spellEnd"/>
            <w:r w:rsidRPr="005C6C85">
              <w:rPr>
                <w:b/>
                <w:color w:val="000000"/>
              </w:rPr>
              <w:t xml:space="preserve"> A, B)</w:t>
            </w:r>
          </w:p>
        </w:tc>
        <w:tc>
          <w:tcPr>
            <w:tcW w:w="2790" w:type="dxa"/>
            <w:vAlign w:val="center"/>
          </w:tcPr>
          <w:p w14:paraId="791AD2C1" w14:textId="77777777" w:rsidR="001737D0" w:rsidRPr="00C2619E" w:rsidRDefault="001737D0" w:rsidP="00A570BC">
            <w:pPr>
              <w:contextualSpacing/>
              <w:jc w:val="center"/>
              <w:rPr>
                <w:b/>
                <w:color w:val="000000"/>
              </w:rPr>
            </w:pPr>
            <w:r w:rsidRPr="00C2619E">
              <w:rPr>
                <w:b/>
                <w:color w:val="000000"/>
              </w:rPr>
              <w:t>S</w:t>
            </w:r>
            <w:r w:rsidRPr="00C2619E">
              <w:rPr>
                <w:b/>
                <w:color w:val="000000"/>
                <w:lang w:val="vi-VN"/>
              </w:rPr>
              <w:t>ố lưu hành, số đăng ký lưu hành, giấy chứng nhận đăng ký lưu hành</w:t>
            </w:r>
            <w:r w:rsidRPr="00C2619E">
              <w:rPr>
                <w:b/>
                <w:color w:val="000000"/>
              </w:rPr>
              <w:t>,</w:t>
            </w:r>
            <w:r w:rsidRPr="00C2619E">
              <w:t xml:space="preserve"> </w:t>
            </w:r>
            <w:r w:rsidRPr="00C2619E">
              <w:rPr>
                <w:b/>
                <w:color w:val="000000"/>
              </w:rPr>
              <w:t>g</w:t>
            </w:r>
            <w:r w:rsidRPr="00C2619E">
              <w:rPr>
                <w:b/>
                <w:color w:val="000000"/>
                <w:lang w:val="vi-VN"/>
              </w:rPr>
              <w:t>iấy phép nhập khẩu</w:t>
            </w:r>
          </w:p>
          <w:p w14:paraId="15143FE9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C2619E">
              <w:rPr>
                <w:b/>
                <w:color w:val="000000"/>
              </w:rPr>
              <w:t>(</w:t>
            </w:r>
            <w:proofErr w:type="spellStart"/>
            <w:r w:rsidRPr="00C2619E">
              <w:rPr>
                <w:b/>
                <w:color w:val="000000"/>
              </w:rPr>
              <w:t>Loại</w:t>
            </w:r>
            <w:proofErr w:type="spellEnd"/>
            <w:r w:rsidRPr="00C2619E">
              <w:rPr>
                <w:b/>
                <w:color w:val="000000"/>
              </w:rPr>
              <w:t xml:space="preserve"> C, D)</w:t>
            </w:r>
          </w:p>
        </w:tc>
        <w:tc>
          <w:tcPr>
            <w:tcW w:w="1440" w:type="dxa"/>
            <w:vAlign w:val="center"/>
          </w:tcPr>
          <w:p w14:paraId="44E4829E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Ghi</w:t>
            </w:r>
            <w:proofErr w:type="spellEnd"/>
            <w:r w:rsidRPr="00C2619E">
              <w:rPr>
                <w:b/>
              </w:rPr>
              <w:t xml:space="preserve"> chú</w:t>
            </w:r>
          </w:p>
        </w:tc>
      </w:tr>
      <w:tr w:rsidR="001737D0" w:rsidRPr="00C2619E" w14:paraId="1C4D1A24" w14:textId="77777777" w:rsidTr="00A570BC">
        <w:trPr>
          <w:trHeight w:val="442"/>
        </w:trPr>
        <w:tc>
          <w:tcPr>
            <w:tcW w:w="810" w:type="dxa"/>
            <w:vAlign w:val="center"/>
          </w:tcPr>
          <w:p w14:paraId="2F331707" w14:textId="77777777" w:rsidR="001737D0" w:rsidRPr="00C2619E" w:rsidRDefault="001737D0" w:rsidP="00A570BC">
            <w:pPr>
              <w:jc w:val="center"/>
            </w:pPr>
            <w:r w:rsidRPr="00C2619E">
              <w:t>1</w:t>
            </w:r>
          </w:p>
        </w:tc>
        <w:tc>
          <w:tcPr>
            <w:tcW w:w="1980" w:type="dxa"/>
          </w:tcPr>
          <w:p w14:paraId="56073D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6EC6056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DC97CD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75C6D78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8469826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7747E8CE" w14:textId="77777777" w:rsidR="001737D0" w:rsidRPr="003C63BD" w:rsidRDefault="001737D0" w:rsidP="00A570BC">
            <w:pPr>
              <w:spacing w:before="120" w:after="120"/>
              <w:rPr>
                <w:highlight w:val="yellow"/>
              </w:rPr>
            </w:pPr>
          </w:p>
        </w:tc>
        <w:tc>
          <w:tcPr>
            <w:tcW w:w="2790" w:type="dxa"/>
          </w:tcPr>
          <w:p w14:paraId="1CBB227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52262458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44EA6254" w14:textId="77777777" w:rsidTr="00A570BC">
        <w:tc>
          <w:tcPr>
            <w:tcW w:w="810" w:type="dxa"/>
            <w:vAlign w:val="center"/>
          </w:tcPr>
          <w:p w14:paraId="54F08635" w14:textId="77777777" w:rsidR="001737D0" w:rsidRPr="00C2619E" w:rsidRDefault="001737D0" w:rsidP="00A570BC">
            <w:pPr>
              <w:jc w:val="center"/>
            </w:pPr>
            <w:r w:rsidRPr="00C2619E">
              <w:t>2</w:t>
            </w:r>
          </w:p>
        </w:tc>
        <w:tc>
          <w:tcPr>
            <w:tcW w:w="1980" w:type="dxa"/>
          </w:tcPr>
          <w:p w14:paraId="2A5982C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46FA2EB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06DEB49E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28C3C33A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792559E4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28F6672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0FE02F9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268E8754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163648B9" w14:textId="77777777" w:rsidTr="00A570BC">
        <w:trPr>
          <w:trHeight w:val="415"/>
        </w:trPr>
        <w:tc>
          <w:tcPr>
            <w:tcW w:w="810" w:type="dxa"/>
            <w:vAlign w:val="center"/>
          </w:tcPr>
          <w:p w14:paraId="6ECB0EEC" w14:textId="77777777" w:rsidR="001737D0" w:rsidRPr="00C2619E" w:rsidRDefault="001737D0" w:rsidP="00A570BC">
            <w:pPr>
              <w:jc w:val="center"/>
            </w:pPr>
            <w:r w:rsidRPr="00C2619E">
              <w:t>…</w:t>
            </w:r>
          </w:p>
        </w:tc>
        <w:tc>
          <w:tcPr>
            <w:tcW w:w="1980" w:type="dxa"/>
          </w:tcPr>
          <w:p w14:paraId="7F086ED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019118BC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66E83B1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48BEFB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1BA161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3AEEB85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7322B3B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1555C369" w14:textId="77777777" w:rsidR="001737D0" w:rsidRPr="00C2619E" w:rsidRDefault="001737D0" w:rsidP="00A570BC">
            <w:pPr>
              <w:spacing w:before="120" w:after="120"/>
            </w:pPr>
          </w:p>
        </w:tc>
      </w:tr>
    </w:tbl>
    <w:p w14:paraId="3B908FD0" w14:textId="77777777" w:rsidR="001737D0" w:rsidRPr="00C2619E" w:rsidRDefault="001737D0" w:rsidP="001737D0">
      <w:pPr>
        <w:rPr>
          <w:sz w:val="26"/>
          <w:szCs w:val="26"/>
        </w:rPr>
      </w:pPr>
    </w:p>
    <w:p w14:paraId="33E9F7A7" w14:textId="77777777" w:rsidR="001737D0" w:rsidRPr="00C2619E" w:rsidRDefault="001737D0" w:rsidP="001737D0">
      <w:pPr>
        <w:rPr>
          <w:sz w:val="26"/>
          <w:szCs w:val="26"/>
        </w:rPr>
      </w:pPr>
    </w:p>
    <w:p w14:paraId="31CE9A62" w14:textId="6E3662B4" w:rsidR="001737D0" w:rsidRPr="00C2619E" w:rsidRDefault="001737D0" w:rsidP="001737D0">
      <w:pPr>
        <w:ind w:left="8640" w:firstLine="720"/>
        <w:rPr>
          <w:i/>
          <w:sz w:val="26"/>
          <w:szCs w:val="26"/>
        </w:rPr>
      </w:pPr>
      <w:r w:rsidRPr="00C2619E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C2619E">
        <w:rPr>
          <w:rStyle w:val="BodyTextChar1"/>
          <w:i/>
          <w:sz w:val="26"/>
          <w:szCs w:val="26"/>
        </w:rPr>
        <w:t>ngày</w:t>
      </w:r>
      <w:proofErr w:type="spellEnd"/>
      <w:r w:rsidRPr="00C2619E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C2619E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C2619E">
        <w:rPr>
          <w:rStyle w:val="BodyTextChar1"/>
          <w:i/>
          <w:sz w:val="26"/>
          <w:szCs w:val="26"/>
        </w:rPr>
        <w:t>....</w:t>
      </w:r>
      <w:proofErr w:type="spellStart"/>
      <w:r w:rsidRPr="00C2619E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C2619E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5E057DD6" w14:textId="77777777" w:rsidR="001737D0" w:rsidRPr="00C2619E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C2619E">
        <w:rPr>
          <w:rStyle w:val="BodyTextChar1"/>
          <w:b/>
          <w:bCs/>
          <w:sz w:val="26"/>
          <w:szCs w:val="26"/>
        </w:rPr>
        <w:t>Đại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diện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hợp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pháp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của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hãng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sản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xuất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nhà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cung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13B96B96" w14:textId="77777777" w:rsidR="001737D0" w:rsidRPr="00C2619E" w:rsidRDefault="001737D0" w:rsidP="001737D0">
      <w:pPr>
        <w:ind w:left="9360" w:firstLine="720"/>
        <w:rPr>
          <w:sz w:val="26"/>
          <w:szCs w:val="26"/>
        </w:rPr>
      </w:pPr>
      <w:r w:rsidRPr="00C2619E">
        <w:rPr>
          <w:rStyle w:val="BodyTextChar1"/>
          <w:sz w:val="26"/>
          <w:szCs w:val="26"/>
        </w:rPr>
        <w:t>(</w:t>
      </w:r>
      <w:proofErr w:type="spellStart"/>
      <w:r w:rsidRPr="00C2619E">
        <w:rPr>
          <w:rStyle w:val="BodyTextChar1"/>
          <w:sz w:val="26"/>
          <w:szCs w:val="26"/>
        </w:rPr>
        <w:t>Ký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tên</w:t>
      </w:r>
      <w:proofErr w:type="spellEnd"/>
      <w:r w:rsidRPr="00C2619E">
        <w:rPr>
          <w:rStyle w:val="BodyTextChar1"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sz w:val="26"/>
          <w:szCs w:val="26"/>
        </w:rPr>
        <w:t>đóng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dấu</w:t>
      </w:r>
      <w:proofErr w:type="spellEnd"/>
      <w:r w:rsidRPr="00C2619E">
        <w:rPr>
          <w:rStyle w:val="BodyTextChar1"/>
          <w:sz w:val="26"/>
          <w:szCs w:val="26"/>
        </w:rPr>
        <w:t xml:space="preserve"> (</w:t>
      </w:r>
      <w:proofErr w:type="spellStart"/>
      <w:r w:rsidRPr="00C2619E">
        <w:rPr>
          <w:rStyle w:val="BodyTextChar1"/>
          <w:sz w:val="26"/>
          <w:szCs w:val="26"/>
        </w:rPr>
        <w:t>nếu</w:t>
      </w:r>
      <w:proofErr w:type="spellEnd"/>
      <w:r w:rsidRPr="00C2619E">
        <w:rPr>
          <w:rStyle w:val="BodyTextChar1"/>
          <w:sz w:val="26"/>
          <w:szCs w:val="26"/>
        </w:rPr>
        <w:t xml:space="preserve"> có))</w:t>
      </w:r>
    </w:p>
    <w:p w14:paraId="6865F34B" w14:textId="77777777" w:rsidR="001737D0" w:rsidRPr="00BE672D" w:rsidRDefault="001737D0" w:rsidP="001737D0">
      <w:pPr>
        <w:rPr>
          <w:sz w:val="26"/>
          <w:szCs w:val="26"/>
        </w:rPr>
      </w:pPr>
    </w:p>
    <w:p w14:paraId="4881ACD4" w14:textId="16A1478D" w:rsidR="001F6DD9" w:rsidRPr="00C803B7" w:rsidRDefault="007F3DEF" w:rsidP="00411B41">
      <w:pPr>
        <w:tabs>
          <w:tab w:val="left" w:pos="3945"/>
        </w:tabs>
        <w:spacing w:line="276" w:lineRule="auto"/>
        <w:rPr>
          <w:i/>
          <w:sz w:val="26"/>
          <w:szCs w:val="26"/>
        </w:rPr>
      </w:pPr>
      <w:r w:rsidRPr="00C803B7">
        <w:rPr>
          <w:i/>
          <w:sz w:val="26"/>
          <w:szCs w:val="26"/>
        </w:rPr>
        <w:t xml:space="preserve">               </w:t>
      </w:r>
    </w:p>
    <w:sectPr w:rsidR="001F6DD9" w:rsidRPr="00C803B7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A75E" w14:textId="77777777" w:rsidR="00BC3FCA" w:rsidRDefault="00BC3FCA">
      <w:r>
        <w:separator/>
      </w:r>
    </w:p>
  </w:endnote>
  <w:endnote w:type="continuationSeparator" w:id="0">
    <w:p w14:paraId="58DED4C9" w14:textId="77777777" w:rsidR="00BC3FCA" w:rsidRDefault="00BC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D90A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55F00543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406B0C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195C" w14:textId="77777777" w:rsidR="00BC3FCA" w:rsidRDefault="00BC3FCA">
      <w:r>
        <w:separator/>
      </w:r>
    </w:p>
  </w:footnote>
  <w:footnote w:type="continuationSeparator" w:id="0">
    <w:p w14:paraId="6561D01D" w14:textId="77777777" w:rsidR="00BC3FCA" w:rsidRDefault="00BC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20"/>
        </w:tabs>
        <w:ind w:left="19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40"/>
        </w:tabs>
        <w:ind w:left="27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60"/>
        </w:tabs>
        <w:ind w:left="34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80"/>
        </w:tabs>
        <w:ind w:left="41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00"/>
        </w:tabs>
        <w:ind w:left="48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20"/>
        </w:tabs>
        <w:ind w:left="55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4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5C1D09"/>
    <w:multiLevelType w:val="hybridMultilevel"/>
    <w:tmpl w:val="9AB211A2"/>
    <w:lvl w:ilvl="0" w:tplc="A6FC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E017D"/>
    <w:multiLevelType w:val="hybridMultilevel"/>
    <w:tmpl w:val="4098716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30320D"/>
    <w:multiLevelType w:val="hybridMultilevel"/>
    <w:tmpl w:val="99468F2A"/>
    <w:lvl w:ilvl="0" w:tplc="CAD4CB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0883073">
    <w:abstractNumId w:val="6"/>
  </w:num>
  <w:num w:numId="2" w16cid:durableId="1744184498">
    <w:abstractNumId w:val="2"/>
  </w:num>
  <w:num w:numId="3" w16cid:durableId="215051341">
    <w:abstractNumId w:val="4"/>
  </w:num>
  <w:num w:numId="4" w16cid:durableId="131866742">
    <w:abstractNumId w:val="5"/>
  </w:num>
  <w:num w:numId="5" w16cid:durableId="373241449">
    <w:abstractNumId w:val="3"/>
  </w:num>
  <w:num w:numId="6" w16cid:durableId="231936337">
    <w:abstractNumId w:val="1"/>
  </w:num>
  <w:num w:numId="7" w16cid:durableId="1938321052">
    <w:abstractNumId w:val="0"/>
  </w:num>
  <w:num w:numId="8" w16cid:durableId="914971533">
    <w:abstractNumId w:val="30"/>
  </w:num>
  <w:num w:numId="9" w16cid:durableId="1923754286">
    <w:abstractNumId w:val="14"/>
  </w:num>
  <w:num w:numId="10" w16cid:durableId="2105376245">
    <w:abstractNumId w:val="25"/>
  </w:num>
  <w:num w:numId="11" w16cid:durableId="2117363245">
    <w:abstractNumId w:val="37"/>
  </w:num>
  <w:num w:numId="12" w16cid:durableId="316736477">
    <w:abstractNumId w:val="20"/>
  </w:num>
  <w:num w:numId="13" w16cid:durableId="1863207241">
    <w:abstractNumId w:val="35"/>
  </w:num>
  <w:num w:numId="14" w16cid:durableId="1024210452">
    <w:abstractNumId w:val="18"/>
  </w:num>
  <w:num w:numId="15" w16cid:durableId="1739857765">
    <w:abstractNumId w:val="28"/>
  </w:num>
  <w:num w:numId="16" w16cid:durableId="254478140">
    <w:abstractNumId w:val="19"/>
  </w:num>
  <w:num w:numId="17" w16cid:durableId="712072189">
    <w:abstractNumId w:val="11"/>
  </w:num>
  <w:num w:numId="18" w16cid:durableId="1086464329">
    <w:abstractNumId w:val="13"/>
  </w:num>
  <w:num w:numId="19" w16cid:durableId="832330270">
    <w:abstractNumId w:val="27"/>
  </w:num>
  <w:num w:numId="20" w16cid:durableId="1771927756">
    <w:abstractNumId w:val="21"/>
  </w:num>
  <w:num w:numId="21" w16cid:durableId="1911842548">
    <w:abstractNumId w:val="12"/>
  </w:num>
  <w:num w:numId="22" w16cid:durableId="1800225798">
    <w:abstractNumId w:val="10"/>
  </w:num>
  <w:num w:numId="23" w16cid:durableId="1757239975">
    <w:abstractNumId w:val="15"/>
  </w:num>
  <w:num w:numId="24" w16cid:durableId="207301490">
    <w:abstractNumId w:val="16"/>
  </w:num>
  <w:num w:numId="25" w16cid:durableId="1897424746">
    <w:abstractNumId w:val="33"/>
  </w:num>
  <w:num w:numId="26" w16cid:durableId="752510091">
    <w:abstractNumId w:val="32"/>
  </w:num>
  <w:num w:numId="27" w16cid:durableId="1772630406">
    <w:abstractNumId w:val="26"/>
  </w:num>
  <w:num w:numId="28" w16cid:durableId="571503507">
    <w:abstractNumId w:val="7"/>
  </w:num>
  <w:num w:numId="29" w16cid:durableId="370690082">
    <w:abstractNumId w:val="36"/>
  </w:num>
  <w:num w:numId="30" w16cid:durableId="1972665870">
    <w:abstractNumId w:val="22"/>
  </w:num>
  <w:num w:numId="31" w16cid:durableId="701515704">
    <w:abstractNumId w:val="24"/>
  </w:num>
  <w:num w:numId="32" w16cid:durableId="573055586">
    <w:abstractNumId w:val="29"/>
  </w:num>
  <w:num w:numId="33" w16cid:durableId="900477872">
    <w:abstractNumId w:val="8"/>
  </w:num>
  <w:num w:numId="34" w16cid:durableId="711997159">
    <w:abstractNumId w:val="34"/>
  </w:num>
  <w:num w:numId="35" w16cid:durableId="137962924">
    <w:abstractNumId w:val="17"/>
  </w:num>
  <w:num w:numId="36" w16cid:durableId="1601527714">
    <w:abstractNumId w:val="31"/>
  </w:num>
  <w:num w:numId="37" w16cid:durableId="238709784">
    <w:abstractNumId w:val="23"/>
  </w:num>
  <w:num w:numId="38" w16cid:durableId="522281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016F"/>
    <w:rsid w:val="0000100A"/>
    <w:rsid w:val="00003382"/>
    <w:rsid w:val="000058E0"/>
    <w:rsid w:val="00006038"/>
    <w:rsid w:val="00006FBE"/>
    <w:rsid w:val="00007AF2"/>
    <w:rsid w:val="00007EF5"/>
    <w:rsid w:val="00010030"/>
    <w:rsid w:val="00010C33"/>
    <w:rsid w:val="000111F2"/>
    <w:rsid w:val="00011487"/>
    <w:rsid w:val="0001249D"/>
    <w:rsid w:val="00014373"/>
    <w:rsid w:val="00017776"/>
    <w:rsid w:val="000177D7"/>
    <w:rsid w:val="00017DF4"/>
    <w:rsid w:val="00020D9D"/>
    <w:rsid w:val="0002354F"/>
    <w:rsid w:val="00023F4C"/>
    <w:rsid w:val="00025333"/>
    <w:rsid w:val="00027989"/>
    <w:rsid w:val="00027B8F"/>
    <w:rsid w:val="000302D4"/>
    <w:rsid w:val="000309D6"/>
    <w:rsid w:val="000312A4"/>
    <w:rsid w:val="00031CFA"/>
    <w:rsid w:val="00031F50"/>
    <w:rsid w:val="000326BB"/>
    <w:rsid w:val="000336FD"/>
    <w:rsid w:val="000354EC"/>
    <w:rsid w:val="00035907"/>
    <w:rsid w:val="00035C1D"/>
    <w:rsid w:val="00035D48"/>
    <w:rsid w:val="0003678F"/>
    <w:rsid w:val="00037689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847"/>
    <w:rsid w:val="00047BA4"/>
    <w:rsid w:val="00051542"/>
    <w:rsid w:val="0005363B"/>
    <w:rsid w:val="00055BDD"/>
    <w:rsid w:val="00055BE3"/>
    <w:rsid w:val="0005653C"/>
    <w:rsid w:val="000602A7"/>
    <w:rsid w:val="000607D4"/>
    <w:rsid w:val="0006110B"/>
    <w:rsid w:val="00061C04"/>
    <w:rsid w:val="0006333D"/>
    <w:rsid w:val="0006430E"/>
    <w:rsid w:val="00064AA8"/>
    <w:rsid w:val="00065ECF"/>
    <w:rsid w:val="00066D23"/>
    <w:rsid w:val="00071B1A"/>
    <w:rsid w:val="00072076"/>
    <w:rsid w:val="0007287C"/>
    <w:rsid w:val="00074441"/>
    <w:rsid w:val="00076CE3"/>
    <w:rsid w:val="00076E30"/>
    <w:rsid w:val="00077683"/>
    <w:rsid w:val="00081A9E"/>
    <w:rsid w:val="00082027"/>
    <w:rsid w:val="000823E7"/>
    <w:rsid w:val="00085BEF"/>
    <w:rsid w:val="00086333"/>
    <w:rsid w:val="00086F8F"/>
    <w:rsid w:val="00092122"/>
    <w:rsid w:val="00093033"/>
    <w:rsid w:val="000946DA"/>
    <w:rsid w:val="00094DEA"/>
    <w:rsid w:val="000958BD"/>
    <w:rsid w:val="00095A6C"/>
    <w:rsid w:val="000963FA"/>
    <w:rsid w:val="00096EEE"/>
    <w:rsid w:val="00097839"/>
    <w:rsid w:val="00097883"/>
    <w:rsid w:val="000A09A8"/>
    <w:rsid w:val="000A124F"/>
    <w:rsid w:val="000A1520"/>
    <w:rsid w:val="000A257B"/>
    <w:rsid w:val="000A2B4B"/>
    <w:rsid w:val="000A551E"/>
    <w:rsid w:val="000A683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4CD6"/>
    <w:rsid w:val="000B50B3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40A1"/>
    <w:rsid w:val="000E6E35"/>
    <w:rsid w:val="000E752A"/>
    <w:rsid w:val="000F13AD"/>
    <w:rsid w:val="000F17FE"/>
    <w:rsid w:val="000F1E69"/>
    <w:rsid w:val="000F4F36"/>
    <w:rsid w:val="000F6915"/>
    <w:rsid w:val="000F742D"/>
    <w:rsid w:val="000F74BD"/>
    <w:rsid w:val="000F75F7"/>
    <w:rsid w:val="000F7DC4"/>
    <w:rsid w:val="0010065F"/>
    <w:rsid w:val="00101237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43B"/>
    <w:rsid w:val="001128E1"/>
    <w:rsid w:val="00114838"/>
    <w:rsid w:val="00114866"/>
    <w:rsid w:val="0011601C"/>
    <w:rsid w:val="001162F8"/>
    <w:rsid w:val="001168F9"/>
    <w:rsid w:val="00117014"/>
    <w:rsid w:val="001171BD"/>
    <w:rsid w:val="001203DD"/>
    <w:rsid w:val="00120B2D"/>
    <w:rsid w:val="0012127F"/>
    <w:rsid w:val="00121A52"/>
    <w:rsid w:val="001227AE"/>
    <w:rsid w:val="001238D3"/>
    <w:rsid w:val="00123B5B"/>
    <w:rsid w:val="00123BB8"/>
    <w:rsid w:val="00125337"/>
    <w:rsid w:val="00127C43"/>
    <w:rsid w:val="00130061"/>
    <w:rsid w:val="00131199"/>
    <w:rsid w:val="0013192C"/>
    <w:rsid w:val="00132F37"/>
    <w:rsid w:val="001334AA"/>
    <w:rsid w:val="00134216"/>
    <w:rsid w:val="00134A94"/>
    <w:rsid w:val="00134AB2"/>
    <w:rsid w:val="001365AC"/>
    <w:rsid w:val="0013689F"/>
    <w:rsid w:val="001379E2"/>
    <w:rsid w:val="0014073E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49B0"/>
    <w:rsid w:val="0016548B"/>
    <w:rsid w:val="00166E3B"/>
    <w:rsid w:val="00167A30"/>
    <w:rsid w:val="00172A27"/>
    <w:rsid w:val="00172B49"/>
    <w:rsid w:val="00172BEA"/>
    <w:rsid w:val="001737D0"/>
    <w:rsid w:val="00173D30"/>
    <w:rsid w:val="001743E2"/>
    <w:rsid w:val="001749C9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B8B"/>
    <w:rsid w:val="00194CF5"/>
    <w:rsid w:val="00194DA4"/>
    <w:rsid w:val="001961AC"/>
    <w:rsid w:val="00196629"/>
    <w:rsid w:val="00197A9C"/>
    <w:rsid w:val="001A0180"/>
    <w:rsid w:val="001A1593"/>
    <w:rsid w:val="001A1631"/>
    <w:rsid w:val="001A4B49"/>
    <w:rsid w:val="001A4C94"/>
    <w:rsid w:val="001A557E"/>
    <w:rsid w:val="001A5CD6"/>
    <w:rsid w:val="001A7A62"/>
    <w:rsid w:val="001B0243"/>
    <w:rsid w:val="001B0457"/>
    <w:rsid w:val="001B1BA0"/>
    <w:rsid w:val="001B28FF"/>
    <w:rsid w:val="001B2A22"/>
    <w:rsid w:val="001B34EC"/>
    <w:rsid w:val="001B36D0"/>
    <w:rsid w:val="001B6F76"/>
    <w:rsid w:val="001B6FB9"/>
    <w:rsid w:val="001B73C1"/>
    <w:rsid w:val="001B7FA3"/>
    <w:rsid w:val="001C00B6"/>
    <w:rsid w:val="001C13D4"/>
    <w:rsid w:val="001C32A9"/>
    <w:rsid w:val="001C392F"/>
    <w:rsid w:val="001C3CEE"/>
    <w:rsid w:val="001C43A6"/>
    <w:rsid w:val="001C4F1A"/>
    <w:rsid w:val="001C7465"/>
    <w:rsid w:val="001C79DC"/>
    <w:rsid w:val="001D175B"/>
    <w:rsid w:val="001D2F0C"/>
    <w:rsid w:val="001D3093"/>
    <w:rsid w:val="001D3129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47C"/>
    <w:rsid w:val="001F5577"/>
    <w:rsid w:val="001F6946"/>
    <w:rsid w:val="001F6A32"/>
    <w:rsid w:val="001F6BF4"/>
    <w:rsid w:val="001F6DD9"/>
    <w:rsid w:val="002004D8"/>
    <w:rsid w:val="0020085E"/>
    <w:rsid w:val="0020203D"/>
    <w:rsid w:val="00203CD4"/>
    <w:rsid w:val="00204382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5602"/>
    <w:rsid w:val="00230F80"/>
    <w:rsid w:val="002310A5"/>
    <w:rsid w:val="0023190C"/>
    <w:rsid w:val="002328A9"/>
    <w:rsid w:val="00233CA9"/>
    <w:rsid w:val="00233D75"/>
    <w:rsid w:val="00233DAC"/>
    <w:rsid w:val="00234301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05CA"/>
    <w:rsid w:val="00261252"/>
    <w:rsid w:val="0026135C"/>
    <w:rsid w:val="00264CBA"/>
    <w:rsid w:val="00266126"/>
    <w:rsid w:val="00266C64"/>
    <w:rsid w:val="00266E55"/>
    <w:rsid w:val="00270236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4FE2"/>
    <w:rsid w:val="00285B18"/>
    <w:rsid w:val="002864EA"/>
    <w:rsid w:val="00287087"/>
    <w:rsid w:val="002877BB"/>
    <w:rsid w:val="00287B45"/>
    <w:rsid w:val="002924FC"/>
    <w:rsid w:val="002926E2"/>
    <w:rsid w:val="00292CAC"/>
    <w:rsid w:val="00293280"/>
    <w:rsid w:val="00293741"/>
    <w:rsid w:val="00294307"/>
    <w:rsid w:val="002946D0"/>
    <w:rsid w:val="0029537E"/>
    <w:rsid w:val="0029653D"/>
    <w:rsid w:val="00296CA1"/>
    <w:rsid w:val="0029774B"/>
    <w:rsid w:val="002A08DA"/>
    <w:rsid w:val="002A1690"/>
    <w:rsid w:val="002A23B8"/>
    <w:rsid w:val="002A2A15"/>
    <w:rsid w:val="002A4EA9"/>
    <w:rsid w:val="002A6681"/>
    <w:rsid w:val="002A694F"/>
    <w:rsid w:val="002B1BDC"/>
    <w:rsid w:val="002B1D79"/>
    <w:rsid w:val="002B545A"/>
    <w:rsid w:val="002B5EAE"/>
    <w:rsid w:val="002C13EB"/>
    <w:rsid w:val="002C1F4C"/>
    <w:rsid w:val="002C2A75"/>
    <w:rsid w:val="002C48F3"/>
    <w:rsid w:val="002C4CCF"/>
    <w:rsid w:val="002C6AEA"/>
    <w:rsid w:val="002C7CB0"/>
    <w:rsid w:val="002D3567"/>
    <w:rsid w:val="002D364A"/>
    <w:rsid w:val="002D632A"/>
    <w:rsid w:val="002E1DF6"/>
    <w:rsid w:val="002E2395"/>
    <w:rsid w:val="002E2E50"/>
    <w:rsid w:val="002E3542"/>
    <w:rsid w:val="002E3766"/>
    <w:rsid w:val="002E4D46"/>
    <w:rsid w:val="002E5CB0"/>
    <w:rsid w:val="002E5CFF"/>
    <w:rsid w:val="002E5E69"/>
    <w:rsid w:val="002E683D"/>
    <w:rsid w:val="002E6A51"/>
    <w:rsid w:val="002F0D2C"/>
    <w:rsid w:val="002F1A8D"/>
    <w:rsid w:val="002F384E"/>
    <w:rsid w:val="002F4556"/>
    <w:rsid w:val="002F5A93"/>
    <w:rsid w:val="002F64C2"/>
    <w:rsid w:val="002F7E97"/>
    <w:rsid w:val="00300159"/>
    <w:rsid w:val="00300197"/>
    <w:rsid w:val="00301A0F"/>
    <w:rsid w:val="003026DE"/>
    <w:rsid w:val="0030271F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1933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4D5A"/>
    <w:rsid w:val="00365043"/>
    <w:rsid w:val="00365C8C"/>
    <w:rsid w:val="00370067"/>
    <w:rsid w:val="003706C1"/>
    <w:rsid w:val="00372FC5"/>
    <w:rsid w:val="003750CD"/>
    <w:rsid w:val="003756CB"/>
    <w:rsid w:val="00375BA2"/>
    <w:rsid w:val="00380BE9"/>
    <w:rsid w:val="00380EA7"/>
    <w:rsid w:val="00381ECF"/>
    <w:rsid w:val="003825B4"/>
    <w:rsid w:val="00382A81"/>
    <w:rsid w:val="00383ED9"/>
    <w:rsid w:val="003845EE"/>
    <w:rsid w:val="00384986"/>
    <w:rsid w:val="00386D36"/>
    <w:rsid w:val="003906CD"/>
    <w:rsid w:val="003912EB"/>
    <w:rsid w:val="0039185D"/>
    <w:rsid w:val="00392380"/>
    <w:rsid w:val="00393B4B"/>
    <w:rsid w:val="0039425C"/>
    <w:rsid w:val="003946C7"/>
    <w:rsid w:val="0039599D"/>
    <w:rsid w:val="003962F2"/>
    <w:rsid w:val="003964E3"/>
    <w:rsid w:val="00396C8D"/>
    <w:rsid w:val="00397D6C"/>
    <w:rsid w:val="003A0A18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3A38"/>
    <w:rsid w:val="003B3DE3"/>
    <w:rsid w:val="003B475C"/>
    <w:rsid w:val="003B47EF"/>
    <w:rsid w:val="003B4C2D"/>
    <w:rsid w:val="003B6266"/>
    <w:rsid w:val="003B6368"/>
    <w:rsid w:val="003C26C0"/>
    <w:rsid w:val="003C283A"/>
    <w:rsid w:val="003C2C14"/>
    <w:rsid w:val="003C35BC"/>
    <w:rsid w:val="003C4316"/>
    <w:rsid w:val="003C5045"/>
    <w:rsid w:val="003C5231"/>
    <w:rsid w:val="003C5F94"/>
    <w:rsid w:val="003C63BD"/>
    <w:rsid w:val="003C6ECD"/>
    <w:rsid w:val="003D03C5"/>
    <w:rsid w:val="003D1A43"/>
    <w:rsid w:val="003D4BB0"/>
    <w:rsid w:val="003D5C8E"/>
    <w:rsid w:val="003D7B61"/>
    <w:rsid w:val="003D7C85"/>
    <w:rsid w:val="003E0E39"/>
    <w:rsid w:val="003E1000"/>
    <w:rsid w:val="003E1136"/>
    <w:rsid w:val="003E1D07"/>
    <w:rsid w:val="003E3566"/>
    <w:rsid w:val="003E3A8D"/>
    <w:rsid w:val="003E4B2D"/>
    <w:rsid w:val="003E5056"/>
    <w:rsid w:val="003E61D8"/>
    <w:rsid w:val="003E6A49"/>
    <w:rsid w:val="003E7A78"/>
    <w:rsid w:val="003E7D61"/>
    <w:rsid w:val="003F00E5"/>
    <w:rsid w:val="003F1352"/>
    <w:rsid w:val="003F1388"/>
    <w:rsid w:val="003F1F4E"/>
    <w:rsid w:val="003F286C"/>
    <w:rsid w:val="003F2A07"/>
    <w:rsid w:val="003F3C0D"/>
    <w:rsid w:val="003F3EE9"/>
    <w:rsid w:val="003F48E4"/>
    <w:rsid w:val="003F4DBA"/>
    <w:rsid w:val="003F5D34"/>
    <w:rsid w:val="003F6D41"/>
    <w:rsid w:val="004014A4"/>
    <w:rsid w:val="00402901"/>
    <w:rsid w:val="00402B7F"/>
    <w:rsid w:val="004054E3"/>
    <w:rsid w:val="004057EC"/>
    <w:rsid w:val="00405F4A"/>
    <w:rsid w:val="00406344"/>
    <w:rsid w:val="00406474"/>
    <w:rsid w:val="00407222"/>
    <w:rsid w:val="0040790F"/>
    <w:rsid w:val="00407F40"/>
    <w:rsid w:val="00411B41"/>
    <w:rsid w:val="004122A0"/>
    <w:rsid w:val="00412719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40296"/>
    <w:rsid w:val="0044029E"/>
    <w:rsid w:val="00440914"/>
    <w:rsid w:val="00440B14"/>
    <w:rsid w:val="004419E9"/>
    <w:rsid w:val="00442068"/>
    <w:rsid w:val="00444189"/>
    <w:rsid w:val="00444457"/>
    <w:rsid w:val="0044613B"/>
    <w:rsid w:val="00447B85"/>
    <w:rsid w:val="00450030"/>
    <w:rsid w:val="00450765"/>
    <w:rsid w:val="00451B6C"/>
    <w:rsid w:val="00454346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1DB7"/>
    <w:rsid w:val="00472AAF"/>
    <w:rsid w:val="004742B9"/>
    <w:rsid w:val="004746B6"/>
    <w:rsid w:val="00475DE0"/>
    <w:rsid w:val="00480491"/>
    <w:rsid w:val="00482093"/>
    <w:rsid w:val="004823D4"/>
    <w:rsid w:val="00483421"/>
    <w:rsid w:val="00484060"/>
    <w:rsid w:val="0048417E"/>
    <w:rsid w:val="00484488"/>
    <w:rsid w:val="00486A87"/>
    <w:rsid w:val="00487B90"/>
    <w:rsid w:val="00490084"/>
    <w:rsid w:val="00490594"/>
    <w:rsid w:val="00490AA5"/>
    <w:rsid w:val="00491E6A"/>
    <w:rsid w:val="00491EF7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47B"/>
    <w:rsid w:val="004979A8"/>
    <w:rsid w:val="004A0588"/>
    <w:rsid w:val="004A0F21"/>
    <w:rsid w:val="004A272E"/>
    <w:rsid w:val="004A2D00"/>
    <w:rsid w:val="004A2D26"/>
    <w:rsid w:val="004A2FA2"/>
    <w:rsid w:val="004A3288"/>
    <w:rsid w:val="004A5C33"/>
    <w:rsid w:val="004A7A0F"/>
    <w:rsid w:val="004B0737"/>
    <w:rsid w:val="004B199C"/>
    <w:rsid w:val="004B1C15"/>
    <w:rsid w:val="004B2E0C"/>
    <w:rsid w:val="004B2FA5"/>
    <w:rsid w:val="004B3008"/>
    <w:rsid w:val="004B382D"/>
    <w:rsid w:val="004B4713"/>
    <w:rsid w:val="004B5272"/>
    <w:rsid w:val="004B5299"/>
    <w:rsid w:val="004B5876"/>
    <w:rsid w:val="004B7164"/>
    <w:rsid w:val="004B7583"/>
    <w:rsid w:val="004B765C"/>
    <w:rsid w:val="004B79B1"/>
    <w:rsid w:val="004C141A"/>
    <w:rsid w:val="004C169A"/>
    <w:rsid w:val="004C3C7A"/>
    <w:rsid w:val="004C3E12"/>
    <w:rsid w:val="004C5A50"/>
    <w:rsid w:val="004C66BF"/>
    <w:rsid w:val="004C6C91"/>
    <w:rsid w:val="004C6F92"/>
    <w:rsid w:val="004C73B4"/>
    <w:rsid w:val="004C773A"/>
    <w:rsid w:val="004C7C27"/>
    <w:rsid w:val="004D02D7"/>
    <w:rsid w:val="004D0774"/>
    <w:rsid w:val="004D2E9C"/>
    <w:rsid w:val="004D33D4"/>
    <w:rsid w:val="004D53BF"/>
    <w:rsid w:val="004D7C13"/>
    <w:rsid w:val="004E01D7"/>
    <w:rsid w:val="004E200C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128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5134"/>
    <w:rsid w:val="005068D0"/>
    <w:rsid w:val="00506C39"/>
    <w:rsid w:val="00511C5F"/>
    <w:rsid w:val="0051453D"/>
    <w:rsid w:val="00517AEF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FD8"/>
    <w:rsid w:val="00526F3B"/>
    <w:rsid w:val="00531E74"/>
    <w:rsid w:val="005350E0"/>
    <w:rsid w:val="005356C5"/>
    <w:rsid w:val="00537183"/>
    <w:rsid w:val="00537AB1"/>
    <w:rsid w:val="00541C18"/>
    <w:rsid w:val="0054202F"/>
    <w:rsid w:val="00544331"/>
    <w:rsid w:val="005443AD"/>
    <w:rsid w:val="005474CF"/>
    <w:rsid w:val="0055132A"/>
    <w:rsid w:val="00551817"/>
    <w:rsid w:val="005536E9"/>
    <w:rsid w:val="0055439C"/>
    <w:rsid w:val="0055447D"/>
    <w:rsid w:val="00556380"/>
    <w:rsid w:val="005563FE"/>
    <w:rsid w:val="00557410"/>
    <w:rsid w:val="005575BC"/>
    <w:rsid w:val="00557BEE"/>
    <w:rsid w:val="005612FE"/>
    <w:rsid w:val="00561763"/>
    <w:rsid w:val="00562604"/>
    <w:rsid w:val="0056276B"/>
    <w:rsid w:val="00564416"/>
    <w:rsid w:val="00564ACB"/>
    <w:rsid w:val="00564EAE"/>
    <w:rsid w:val="00565D12"/>
    <w:rsid w:val="00565E06"/>
    <w:rsid w:val="00565E9D"/>
    <w:rsid w:val="005662D1"/>
    <w:rsid w:val="00571305"/>
    <w:rsid w:val="00571572"/>
    <w:rsid w:val="00572A0A"/>
    <w:rsid w:val="005742A3"/>
    <w:rsid w:val="00575CE4"/>
    <w:rsid w:val="00581127"/>
    <w:rsid w:val="005813C6"/>
    <w:rsid w:val="00581B66"/>
    <w:rsid w:val="00581FFE"/>
    <w:rsid w:val="00582911"/>
    <w:rsid w:val="005855A0"/>
    <w:rsid w:val="00585E29"/>
    <w:rsid w:val="0058767F"/>
    <w:rsid w:val="00587D7E"/>
    <w:rsid w:val="00591518"/>
    <w:rsid w:val="00592BBC"/>
    <w:rsid w:val="00593735"/>
    <w:rsid w:val="00594A96"/>
    <w:rsid w:val="00596520"/>
    <w:rsid w:val="005A0011"/>
    <w:rsid w:val="005A0480"/>
    <w:rsid w:val="005A0BEB"/>
    <w:rsid w:val="005A2372"/>
    <w:rsid w:val="005A333E"/>
    <w:rsid w:val="005A4511"/>
    <w:rsid w:val="005A4721"/>
    <w:rsid w:val="005A660E"/>
    <w:rsid w:val="005A68D1"/>
    <w:rsid w:val="005A7443"/>
    <w:rsid w:val="005A7D12"/>
    <w:rsid w:val="005B0FFE"/>
    <w:rsid w:val="005B295E"/>
    <w:rsid w:val="005B2D9E"/>
    <w:rsid w:val="005B363C"/>
    <w:rsid w:val="005B3EFF"/>
    <w:rsid w:val="005B6762"/>
    <w:rsid w:val="005B7C84"/>
    <w:rsid w:val="005C0434"/>
    <w:rsid w:val="005C0806"/>
    <w:rsid w:val="005C0908"/>
    <w:rsid w:val="005C12FE"/>
    <w:rsid w:val="005C1C83"/>
    <w:rsid w:val="005C2553"/>
    <w:rsid w:val="005C2ABC"/>
    <w:rsid w:val="005C3C6C"/>
    <w:rsid w:val="005C4A0A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1668"/>
    <w:rsid w:val="005E2DBA"/>
    <w:rsid w:val="005E3224"/>
    <w:rsid w:val="005E3CF8"/>
    <w:rsid w:val="005E4543"/>
    <w:rsid w:val="005E4E9A"/>
    <w:rsid w:val="005E5002"/>
    <w:rsid w:val="005E580D"/>
    <w:rsid w:val="005E5822"/>
    <w:rsid w:val="005F02FC"/>
    <w:rsid w:val="005F058C"/>
    <w:rsid w:val="005F2EFC"/>
    <w:rsid w:val="005F3247"/>
    <w:rsid w:val="005F358F"/>
    <w:rsid w:val="005F43FC"/>
    <w:rsid w:val="005F7422"/>
    <w:rsid w:val="00604AF7"/>
    <w:rsid w:val="00604FDF"/>
    <w:rsid w:val="006051C2"/>
    <w:rsid w:val="00605B93"/>
    <w:rsid w:val="00610EA2"/>
    <w:rsid w:val="006111E1"/>
    <w:rsid w:val="00613A71"/>
    <w:rsid w:val="00614E2C"/>
    <w:rsid w:val="00617942"/>
    <w:rsid w:val="00617BFA"/>
    <w:rsid w:val="006203D6"/>
    <w:rsid w:val="006206A3"/>
    <w:rsid w:val="0062097B"/>
    <w:rsid w:val="00621109"/>
    <w:rsid w:val="00623065"/>
    <w:rsid w:val="0062352A"/>
    <w:rsid w:val="00624F10"/>
    <w:rsid w:val="0062526B"/>
    <w:rsid w:val="00625F41"/>
    <w:rsid w:val="006264FB"/>
    <w:rsid w:val="00627F62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47EE"/>
    <w:rsid w:val="006655EC"/>
    <w:rsid w:val="006656EE"/>
    <w:rsid w:val="00666046"/>
    <w:rsid w:val="00666E56"/>
    <w:rsid w:val="006703DB"/>
    <w:rsid w:val="006712E0"/>
    <w:rsid w:val="00671697"/>
    <w:rsid w:val="006759AA"/>
    <w:rsid w:val="0067680D"/>
    <w:rsid w:val="00677565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478"/>
    <w:rsid w:val="006A4E31"/>
    <w:rsid w:val="006A6541"/>
    <w:rsid w:val="006B0566"/>
    <w:rsid w:val="006B05F0"/>
    <w:rsid w:val="006B14F4"/>
    <w:rsid w:val="006B164D"/>
    <w:rsid w:val="006B1EDD"/>
    <w:rsid w:val="006B3A0D"/>
    <w:rsid w:val="006B5A6D"/>
    <w:rsid w:val="006B79AF"/>
    <w:rsid w:val="006C0B20"/>
    <w:rsid w:val="006C43A9"/>
    <w:rsid w:val="006C526C"/>
    <w:rsid w:val="006C5DDF"/>
    <w:rsid w:val="006D1B81"/>
    <w:rsid w:val="006D1CC2"/>
    <w:rsid w:val="006D2946"/>
    <w:rsid w:val="006D35F8"/>
    <w:rsid w:val="006D3764"/>
    <w:rsid w:val="006D4110"/>
    <w:rsid w:val="006D7272"/>
    <w:rsid w:val="006D757C"/>
    <w:rsid w:val="006E0913"/>
    <w:rsid w:val="006E0EAC"/>
    <w:rsid w:val="006E1C75"/>
    <w:rsid w:val="006E2A8F"/>
    <w:rsid w:val="006E492F"/>
    <w:rsid w:val="006E6369"/>
    <w:rsid w:val="006E71F4"/>
    <w:rsid w:val="006F13E2"/>
    <w:rsid w:val="006F1661"/>
    <w:rsid w:val="006F27EF"/>
    <w:rsid w:val="006F2FC4"/>
    <w:rsid w:val="006F31E6"/>
    <w:rsid w:val="006F4791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56E"/>
    <w:rsid w:val="00707D1E"/>
    <w:rsid w:val="0071021F"/>
    <w:rsid w:val="00710C18"/>
    <w:rsid w:val="00710CA2"/>
    <w:rsid w:val="00710EDD"/>
    <w:rsid w:val="00711DE6"/>
    <w:rsid w:val="0071417D"/>
    <w:rsid w:val="007144BF"/>
    <w:rsid w:val="0071636F"/>
    <w:rsid w:val="0071701B"/>
    <w:rsid w:val="0071737E"/>
    <w:rsid w:val="00717710"/>
    <w:rsid w:val="007202AB"/>
    <w:rsid w:val="0072047C"/>
    <w:rsid w:val="00720654"/>
    <w:rsid w:val="00720C55"/>
    <w:rsid w:val="007236A0"/>
    <w:rsid w:val="007241BA"/>
    <w:rsid w:val="00724A68"/>
    <w:rsid w:val="00726DFB"/>
    <w:rsid w:val="00732519"/>
    <w:rsid w:val="0073269A"/>
    <w:rsid w:val="00732DD7"/>
    <w:rsid w:val="0073427B"/>
    <w:rsid w:val="00735846"/>
    <w:rsid w:val="0074395F"/>
    <w:rsid w:val="00745ABA"/>
    <w:rsid w:val="00746CD5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1CF7"/>
    <w:rsid w:val="00762DFB"/>
    <w:rsid w:val="00762F5C"/>
    <w:rsid w:val="00763549"/>
    <w:rsid w:val="00763E4B"/>
    <w:rsid w:val="00764BBD"/>
    <w:rsid w:val="00767693"/>
    <w:rsid w:val="00772D6F"/>
    <w:rsid w:val="00773541"/>
    <w:rsid w:val="00773E39"/>
    <w:rsid w:val="007761AF"/>
    <w:rsid w:val="0077764E"/>
    <w:rsid w:val="00777C5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25C"/>
    <w:rsid w:val="007A277D"/>
    <w:rsid w:val="007A4745"/>
    <w:rsid w:val="007A6AC9"/>
    <w:rsid w:val="007B15F2"/>
    <w:rsid w:val="007B17FD"/>
    <w:rsid w:val="007B1E6F"/>
    <w:rsid w:val="007B2435"/>
    <w:rsid w:val="007B267B"/>
    <w:rsid w:val="007B340D"/>
    <w:rsid w:val="007B3457"/>
    <w:rsid w:val="007B47B0"/>
    <w:rsid w:val="007B5A06"/>
    <w:rsid w:val="007B5B74"/>
    <w:rsid w:val="007B6A9B"/>
    <w:rsid w:val="007B7B07"/>
    <w:rsid w:val="007B7E76"/>
    <w:rsid w:val="007C0A08"/>
    <w:rsid w:val="007C0CDD"/>
    <w:rsid w:val="007C18C1"/>
    <w:rsid w:val="007C2E16"/>
    <w:rsid w:val="007C32C7"/>
    <w:rsid w:val="007C3FFC"/>
    <w:rsid w:val="007C5EA6"/>
    <w:rsid w:val="007C6B21"/>
    <w:rsid w:val="007C6D77"/>
    <w:rsid w:val="007D129A"/>
    <w:rsid w:val="007D13A0"/>
    <w:rsid w:val="007D1A21"/>
    <w:rsid w:val="007D38F3"/>
    <w:rsid w:val="007D38F5"/>
    <w:rsid w:val="007D3961"/>
    <w:rsid w:val="007D4A53"/>
    <w:rsid w:val="007D4ED3"/>
    <w:rsid w:val="007D587B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29E1"/>
    <w:rsid w:val="007F33E1"/>
    <w:rsid w:val="007F3562"/>
    <w:rsid w:val="007F3DEF"/>
    <w:rsid w:val="007F4F6B"/>
    <w:rsid w:val="007F5486"/>
    <w:rsid w:val="007F63D2"/>
    <w:rsid w:val="008044CB"/>
    <w:rsid w:val="00804C5E"/>
    <w:rsid w:val="008054D8"/>
    <w:rsid w:val="0080553A"/>
    <w:rsid w:val="00807BCB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02C"/>
    <w:rsid w:val="00831F26"/>
    <w:rsid w:val="00832D09"/>
    <w:rsid w:val="00833D8A"/>
    <w:rsid w:val="008351FF"/>
    <w:rsid w:val="0083586E"/>
    <w:rsid w:val="00836229"/>
    <w:rsid w:val="00836A1A"/>
    <w:rsid w:val="00837743"/>
    <w:rsid w:val="008404E3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6DE7"/>
    <w:rsid w:val="0085764E"/>
    <w:rsid w:val="00857767"/>
    <w:rsid w:val="00857D2D"/>
    <w:rsid w:val="00860D22"/>
    <w:rsid w:val="00862C7E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6412"/>
    <w:rsid w:val="00877B4D"/>
    <w:rsid w:val="00877C23"/>
    <w:rsid w:val="00880874"/>
    <w:rsid w:val="008817DE"/>
    <w:rsid w:val="0088183B"/>
    <w:rsid w:val="00882D2F"/>
    <w:rsid w:val="00883BD5"/>
    <w:rsid w:val="008848B0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23EA"/>
    <w:rsid w:val="008B335A"/>
    <w:rsid w:val="008B39BF"/>
    <w:rsid w:val="008B51F1"/>
    <w:rsid w:val="008B5B44"/>
    <w:rsid w:val="008B657C"/>
    <w:rsid w:val="008B7F94"/>
    <w:rsid w:val="008C0286"/>
    <w:rsid w:val="008C082C"/>
    <w:rsid w:val="008C1B79"/>
    <w:rsid w:val="008C215B"/>
    <w:rsid w:val="008C3AB4"/>
    <w:rsid w:val="008C46AD"/>
    <w:rsid w:val="008C4CA6"/>
    <w:rsid w:val="008C6770"/>
    <w:rsid w:val="008D094A"/>
    <w:rsid w:val="008D1FFE"/>
    <w:rsid w:val="008D546B"/>
    <w:rsid w:val="008D623A"/>
    <w:rsid w:val="008D6988"/>
    <w:rsid w:val="008E0D27"/>
    <w:rsid w:val="008E1006"/>
    <w:rsid w:val="008E1E81"/>
    <w:rsid w:val="008E2864"/>
    <w:rsid w:val="008E3F73"/>
    <w:rsid w:val="008E57E0"/>
    <w:rsid w:val="008E5886"/>
    <w:rsid w:val="008E5F2E"/>
    <w:rsid w:val="008E7E38"/>
    <w:rsid w:val="008F17FF"/>
    <w:rsid w:val="008F5ACB"/>
    <w:rsid w:val="008F697B"/>
    <w:rsid w:val="008F6A3A"/>
    <w:rsid w:val="008F7034"/>
    <w:rsid w:val="008F76FC"/>
    <w:rsid w:val="00900176"/>
    <w:rsid w:val="0090022A"/>
    <w:rsid w:val="00901737"/>
    <w:rsid w:val="00902432"/>
    <w:rsid w:val="0090299A"/>
    <w:rsid w:val="00904295"/>
    <w:rsid w:val="00904947"/>
    <w:rsid w:val="009049BA"/>
    <w:rsid w:val="00905508"/>
    <w:rsid w:val="00906102"/>
    <w:rsid w:val="009063E5"/>
    <w:rsid w:val="009063F8"/>
    <w:rsid w:val="00906F09"/>
    <w:rsid w:val="0091022A"/>
    <w:rsid w:val="00910E52"/>
    <w:rsid w:val="009124C9"/>
    <w:rsid w:val="00912B2E"/>
    <w:rsid w:val="009134B2"/>
    <w:rsid w:val="00914051"/>
    <w:rsid w:val="00914790"/>
    <w:rsid w:val="00916063"/>
    <w:rsid w:val="009202BA"/>
    <w:rsid w:val="00920953"/>
    <w:rsid w:val="00922FBF"/>
    <w:rsid w:val="00924716"/>
    <w:rsid w:val="0092698C"/>
    <w:rsid w:val="00926C47"/>
    <w:rsid w:val="0093057C"/>
    <w:rsid w:val="009309BA"/>
    <w:rsid w:val="009309D2"/>
    <w:rsid w:val="00931AC2"/>
    <w:rsid w:val="0093222A"/>
    <w:rsid w:val="00934E76"/>
    <w:rsid w:val="00936A35"/>
    <w:rsid w:val="00940FC7"/>
    <w:rsid w:val="00941761"/>
    <w:rsid w:val="0094288A"/>
    <w:rsid w:val="00943BF7"/>
    <w:rsid w:val="009456B6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77F7B"/>
    <w:rsid w:val="009842E3"/>
    <w:rsid w:val="009849BD"/>
    <w:rsid w:val="00986A2C"/>
    <w:rsid w:val="00986B19"/>
    <w:rsid w:val="00990116"/>
    <w:rsid w:val="0099013E"/>
    <w:rsid w:val="009901A5"/>
    <w:rsid w:val="009901DF"/>
    <w:rsid w:val="009906F8"/>
    <w:rsid w:val="00992735"/>
    <w:rsid w:val="009938D6"/>
    <w:rsid w:val="00996263"/>
    <w:rsid w:val="009A0642"/>
    <w:rsid w:val="009A157B"/>
    <w:rsid w:val="009A2259"/>
    <w:rsid w:val="009A40D0"/>
    <w:rsid w:val="009A5A8A"/>
    <w:rsid w:val="009A5E11"/>
    <w:rsid w:val="009A5FBD"/>
    <w:rsid w:val="009A6387"/>
    <w:rsid w:val="009A7621"/>
    <w:rsid w:val="009B1167"/>
    <w:rsid w:val="009B2B5F"/>
    <w:rsid w:val="009B404B"/>
    <w:rsid w:val="009B4C1B"/>
    <w:rsid w:val="009B5E63"/>
    <w:rsid w:val="009B5F1F"/>
    <w:rsid w:val="009B645F"/>
    <w:rsid w:val="009B6634"/>
    <w:rsid w:val="009B6A77"/>
    <w:rsid w:val="009B7309"/>
    <w:rsid w:val="009B75E0"/>
    <w:rsid w:val="009C024A"/>
    <w:rsid w:val="009C0A5E"/>
    <w:rsid w:val="009C11D8"/>
    <w:rsid w:val="009C14A6"/>
    <w:rsid w:val="009C26AB"/>
    <w:rsid w:val="009C37FE"/>
    <w:rsid w:val="009C38EB"/>
    <w:rsid w:val="009C40DB"/>
    <w:rsid w:val="009C7786"/>
    <w:rsid w:val="009C77D6"/>
    <w:rsid w:val="009D006C"/>
    <w:rsid w:val="009D080B"/>
    <w:rsid w:val="009D16E2"/>
    <w:rsid w:val="009D308F"/>
    <w:rsid w:val="009D3E5A"/>
    <w:rsid w:val="009D4E60"/>
    <w:rsid w:val="009D4EAE"/>
    <w:rsid w:val="009D7C29"/>
    <w:rsid w:val="009E0393"/>
    <w:rsid w:val="009E0652"/>
    <w:rsid w:val="009E0739"/>
    <w:rsid w:val="009E19C3"/>
    <w:rsid w:val="009E19E9"/>
    <w:rsid w:val="009E1FFB"/>
    <w:rsid w:val="009E29E2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1F66"/>
    <w:rsid w:val="00A0325E"/>
    <w:rsid w:val="00A037C3"/>
    <w:rsid w:val="00A054A2"/>
    <w:rsid w:val="00A074E9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358C6"/>
    <w:rsid w:val="00A35A64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0741"/>
    <w:rsid w:val="00A51DA8"/>
    <w:rsid w:val="00A52D92"/>
    <w:rsid w:val="00A53B57"/>
    <w:rsid w:val="00A54D14"/>
    <w:rsid w:val="00A55F95"/>
    <w:rsid w:val="00A56402"/>
    <w:rsid w:val="00A576BE"/>
    <w:rsid w:val="00A600CB"/>
    <w:rsid w:val="00A61B0B"/>
    <w:rsid w:val="00A61EBD"/>
    <w:rsid w:val="00A62430"/>
    <w:rsid w:val="00A64E3E"/>
    <w:rsid w:val="00A672EE"/>
    <w:rsid w:val="00A705C3"/>
    <w:rsid w:val="00A70A7C"/>
    <w:rsid w:val="00A70E80"/>
    <w:rsid w:val="00A719B0"/>
    <w:rsid w:val="00A71D4B"/>
    <w:rsid w:val="00A72BEB"/>
    <w:rsid w:val="00A732DE"/>
    <w:rsid w:val="00A749B4"/>
    <w:rsid w:val="00A74F26"/>
    <w:rsid w:val="00A759EA"/>
    <w:rsid w:val="00A8121C"/>
    <w:rsid w:val="00A85409"/>
    <w:rsid w:val="00A86B35"/>
    <w:rsid w:val="00A870D1"/>
    <w:rsid w:val="00A9088E"/>
    <w:rsid w:val="00A91966"/>
    <w:rsid w:val="00A91CD8"/>
    <w:rsid w:val="00A92084"/>
    <w:rsid w:val="00A92BA2"/>
    <w:rsid w:val="00A934BD"/>
    <w:rsid w:val="00A94646"/>
    <w:rsid w:val="00A94D81"/>
    <w:rsid w:val="00A95B53"/>
    <w:rsid w:val="00A95D81"/>
    <w:rsid w:val="00A96EC1"/>
    <w:rsid w:val="00AA066D"/>
    <w:rsid w:val="00AA1237"/>
    <w:rsid w:val="00AA2806"/>
    <w:rsid w:val="00AA325D"/>
    <w:rsid w:val="00AA3304"/>
    <w:rsid w:val="00AA3549"/>
    <w:rsid w:val="00AA3B32"/>
    <w:rsid w:val="00AA4DE5"/>
    <w:rsid w:val="00AA5718"/>
    <w:rsid w:val="00AA7397"/>
    <w:rsid w:val="00AB0045"/>
    <w:rsid w:val="00AB26E0"/>
    <w:rsid w:val="00AB343E"/>
    <w:rsid w:val="00AB577F"/>
    <w:rsid w:val="00AB7576"/>
    <w:rsid w:val="00AB7998"/>
    <w:rsid w:val="00AB7AE6"/>
    <w:rsid w:val="00AC07EB"/>
    <w:rsid w:val="00AC0A7C"/>
    <w:rsid w:val="00AC12E9"/>
    <w:rsid w:val="00AC24A0"/>
    <w:rsid w:val="00AC2822"/>
    <w:rsid w:val="00AC452E"/>
    <w:rsid w:val="00AC5E5B"/>
    <w:rsid w:val="00AC6B72"/>
    <w:rsid w:val="00AC6C46"/>
    <w:rsid w:val="00AC6C68"/>
    <w:rsid w:val="00AC71F4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D7A37"/>
    <w:rsid w:val="00AE1068"/>
    <w:rsid w:val="00AE1A02"/>
    <w:rsid w:val="00AE2379"/>
    <w:rsid w:val="00AE4841"/>
    <w:rsid w:val="00AE5652"/>
    <w:rsid w:val="00AE5919"/>
    <w:rsid w:val="00AF0F7A"/>
    <w:rsid w:val="00AF18C8"/>
    <w:rsid w:val="00AF2354"/>
    <w:rsid w:val="00AF48A6"/>
    <w:rsid w:val="00AF4C8E"/>
    <w:rsid w:val="00AF5F1B"/>
    <w:rsid w:val="00AF6B95"/>
    <w:rsid w:val="00AF77EF"/>
    <w:rsid w:val="00B000FF"/>
    <w:rsid w:val="00B00899"/>
    <w:rsid w:val="00B0213A"/>
    <w:rsid w:val="00B024F6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27B7"/>
    <w:rsid w:val="00B22B9F"/>
    <w:rsid w:val="00B23F8F"/>
    <w:rsid w:val="00B255B6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3584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ADC"/>
    <w:rsid w:val="00B52C94"/>
    <w:rsid w:val="00B52DF8"/>
    <w:rsid w:val="00B5569C"/>
    <w:rsid w:val="00B55C46"/>
    <w:rsid w:val="00B56AD9"/>
    <w:rsid w:val="00B56DF9"/>
    <w:rsid w:val="00B57622"/>
    <w:rsid w:val="00B57C1B"/>
    <w:rsid w:val="00B57C4A"/>
    <w:rsid w:val="00B606FC"/>
    <w:rsid w:val="00B60E5B"/>
    <w:rsid w:val="00B61A34"/>
    <w:rsid w:val="00B62F9A"/>
    <w:rsid w:val="00B64580"/>
    <w:rsid w:val="00B645CB"/>
    <w:rsid w:val="00B65D7F"/>
    <w:rsid w:val="00B66849"/>
    <w:rsid w:val="00B73191"/>
    <w:rsid w:val="00B732EB"/>
    <w:rsid w:val="00B74FD6"/>
    <w:rsid w:val="00B7574A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E48"/>
    <w:rsid w:val="00B85F14"/>
    <w:rsid w:val="00B91330"/>
    <w:rsid w:val="00B92455"/>
    <w:rsid w:val="00B929C0"/>
    <w:rsid w:val="00B93219"/>
    <w:rsid w:val="00B95F1E"/>
    <w:rsid w:val="00B96264"/>
    <w:rsid w:val="00BA110C"/>
    <w:rsid w:val="00BA26D4"/>
    <w:rsid w:val="00BA437A"/>
    <w:rsid w:val="00BA4E00"/>
    <w:rsid w:val="00BA52E4"/>
    <w:rsid w:val="00BA5CC1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3FCA"/>
    <w:rsid w:val="00BC4BC6"/>
    <w:rsid w:val="00BD1024"/>
    <w:rsid w:val="00BD1048"/>
    <w:rsid w:val="00BD1619"/>
    <w:rsid w:val="00BD1740"/>
    <w:rsid w:val="00BD242A"/>
    <w:rsid w:val="00BD3D31"/>
    <w:rsid w:val="00BD46E9"/>
    <w:rsid w:val="00BD5DBC"/>
    <w:rsid w:val="00BD6634"/>
    <w:rsid w:val="00BD7EAB"/>
    <w:rsid w:val="00BE0F56"/>
    <w:rsid w:val="00BE0F93"/>
    <w:rsid w:val="00BE1C6E"/>
    <w:rsid w:val="00BE21AC"/>
    <w:rsid w:val="00BE25FF"/>
    <w:rsid w:val="00BE3197"/>
    <w:rsid w:val="00BE31D9"/>
    <w:rsid w:val="00BE353F"/>
    <w:rsid w:val="00BE43CC"/>
    <w:rsid w:val="00BE479A"/>
    <w:rsid w:val="00BE565A"/>
    <w:rsid w:val="00BE6095"/>
    <w:rsid w:val="00BE672D"/>
    <w:rsid w:val="00BE6ED4"/>
    <w:rsid w:val="00BF0758"/>
    <w:rsid w:val="00BF0EC2"/>
    <w:rsid w:val="00BF3AF2"/>
    <w:rsid w:val="00BF40E3"/>
    <w:rsid w:val="00BF5E5D"/>
    <w:rsid w:val="00BF652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B8C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DE"/>
    <w:rsid w:val="00C16EE8"/>
    <w:rsid w:val="00C173F1"/>
    <w:rsid w:val="00C17A33"/>
    <w:rsid w:val="00C210AF"/>
    <w:rsid w:val="00C23F3D"/>
    <w:rsid w:val="00C240B0"/>
    <w:rsid w:val="00C251AB"/>
    <w:rsid w:val="00C257F0"/>
    <w:rsid w:val="00C2590E"/>
    <w:rsid w:val="00C2602D"/>
    <w:rsid w:val="00C2619E"/>
    <w:rsid w:val="00C27123"/>
    <w:rsid w:val="00C27BBE"/>
    <w:rsid w:val="00C302C3"/>
    <w:rsid w:val="00C30AC2"/>
    <w:rsid w:val="00C32FE2"/>
    <w:rsid w:val="00C33EED"/>
    <w:rsid w:val="00C33F5C"/>
    <w:rsid w:val="00C349F2"/>
    <w:rsid w:val="00C36397"/>
    <w:rsid w:val="00C379F9"/>
    <w:rsid w:val="00C37F87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3B14"/>
    <w:rsid w:val="00C55059"/>
    <w:rsid w:val="00C55E33"/>
    <w:rsid w:val="00C5603A"/>
    <w:rsid w:val="00C568E5"/>
    <w:rsid w:val="00C57DAB"/>
    <w:rsid w:val="00C64BE4"/>
    <w:rsid w:val="00C65CF4"/>
    <w:rsid w:val="00C66C7A"/>
    <w:rsid w:val="00C72333"/>
    <w:rsid w:val="00C72CA2"/>
    <w:rsid w:val="00C7354C"/>
    <w:rsid w:val="00C74103"/>
    <w:rsid w:val="00C803B7"/>
    <w:rsid w:val="00C8088E"/>
    <w:rsid w:val="00C80A3B"/>
    <w:rsid w:val="00C8166F"/>
    <w:rsid w:val="00C8241F"/>
    <w:rsid w:val="00C878BD"/>
    <w:rsid w:val="00C90BC1"/>
    <w:rsid w:val="00C90CF2"/>
    <w:rsid w:val="00C9186D"/>
    <w:rsid w:val="00C9215D"/>
    <w:rsid w:val="00C92CE0"/>
    <w:rsid w:val="00C93014"/>
    <w:rsid w:val="00C94BF3"/>
    <w:rsid w:val="00C96A07"/>
    <w:rsid w:val="00C97C02"/>
    <w:rsid w:val="00CA344C"/>
    <w:rsid w:val="00CA390A"/>
    <w:rsid w:val="00CA3A72"/>
    <w:rsid w:val="00CA3FA9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E0836"/>
    <w:rsid w:val="00CE146B"/>
    <w:rsid w:val="00CE36E9"/>
    <w:rsid w:val="00CE42EE"/>
    <w:rsid w:val="00CE4FA8"/>
    <w:rsid w:val="00CE602B"/>
    <w:rsid w:val="00CF23C8"/>
    <w:rsid w:val="00CF2690"/>
    <w:rsid w:val="00CF2AEB"/>
    <w:rsid w:val="00CF2E57"/>
    <w:rsid w:val="00CF43CF"/>
    <w:rsid w:val="00CF4B97"/>
    <w:rsid w:val="00CF66F8"/>
    <w:rsid w:val="00CF6ED7"/>
    <w:rsid w:val="00CF75D9"/>
    <w:rsid w:val="00D01083"/>
    <w:rsid w:val="00D011CF"/>
    <w:rsid w:val="00D01859"/>
    <w:rsid w:val="00D023A1"/>
    <w:rsid w:val="00D02F09"/>
    <w:rsid w:val="00D03468"/>
    <w:rsid w:val="00D0395D"/>
    <w:rsid w:val="00D041D7"/>
    <w:rsid w:val="00D0698A"/>
    <w:rsid w:val="00D07752"/>
    <w:rsid w:val="00D07950"/>
    <w:rsid w:val="00D10D33"/>
    <w:rsid w:val="00D1194D"/>
    <w:rsid w:val="00D11CF6"/>
    <w:rsid w:val="00D12064"/>
    <w:rsid w:val="00D12425"/>
    <w:rsid w:val="00D12AA5"/>
    <w:rsid w:val="00D15711"/>
    <w:rsid w:val="00D15AB8"/>
    <w:rsid w:val="00D16478"/>
    <w:rsid w:val="00D16803"/>
    <w:rsid w:val="00D17BEC"/>
    <w:rsid w:val="00D17FC9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341"/>
    <w:rsid w:val="00D27AEE"/>
    <w:rsid w:val="00D30667"/>
    <w:rsid w:val="00D30CA4"/>
    <w:rsid w:val="00D319A7"/>
    <w:rsid w:val="00D31F7A"/>
    <w:rsid w:val="00D345DF"/>
    <w:rsid w:val="00D35DFF"/>
    <w:rsid w:val="00D35E98"/>
    <w:rsid w:val="00D36B1C"/>
    <w:rsid w:val="00D37344"/>
    <w:rsid w:val="00D37A4A"/>
    <w:rsid w:val="00D37E72"/>
    <w:rsid w:val="00D37FCE"/>
    <w:rsid w:val="00D40876"/>
    <w:rsid w:val="00D41BA9"/>
    <w:rsid w:val="00D44ECF"/>
    <w:rsid w:val="00D4533F"/>
    <w:rsid w:val="00D4587D"/>
    <w:rsid w:val="00D47A2C"/>
    <w:rsid w:val="00D47A96"/>
    <w:rsid w:val="00D47E08"/>
    <w:rsid w:val="00D50539"/>
    <w:rsid w:val="00D519AA"/>
    <w:rsid w:val="00D51C0D"/>
    <w:rsid w:val="00D52576"/>
    <w:rsid w:val="00D528E2"/>
    <w:rsid w:val="00D52919"/>
    <w:rsid w:val="00D52BD1"/>
    <w:rsid w:val="00D537D2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A70"/>
    <w:rsid w:val="00D65B46"/>
    <w:rsid w:val="00D66510"/>
    <w:rsid w:val="00D70A85"/>
    <w:rsid w:val="00D70C7B"/>
    <w:rsid w:val="00D7131B"/>
    <w:rsid w:val="00D716D3"/>
    <w:rsid w:val="00D728F6"/>
    <w:rsid w:val="00D74B72"/>
    <w:rsid w:val="00D74F50"/>
    <w:rsid w:val="00D75A56"/>
    <w:rsid w:val="00D77964"/>
    <w:rsid w:val="00D801D7"/>
    <w:rsid w:val="00D81EFE"/>
    <w:rsid w:val="00D8264D"/>
    <w:rsid w:val="00D82C5A"/>
    <w:rsid w:val="00D86285"/>
    <w:rsid w:val="00D908AC"/>
    <w:rsid w:val="00D908DF"/>
    <w:rsid w:val="00D90F75"/>
    <w:rsid w:val="00D91D9F"/>
    <w:rsid w:val="00D937DA"/>
    <w:rsid w:val="00D941B5"/>
    <w:rsid w:val="00D9460C"/>
    <w:rsid w:val="00D95A67"/>
    <w:rsid w:val="00D972C7"/>
    <w:rsid w:val="00D976FA"/>
    <w:rsid w:val="00DA082D"/>
    <w:rsid w:val="00DA098B"/>
    <w:rsid w:val="00DA0C62"/>
    <w:rsid w:val="00DA1F93"/>
    <w:rsid w:val="00DA3EF6"/>
    <w:rsid w:val="00DA4FED"/>
    <w:rsid w:val="00DA57A5"/>
    <w:rsid w:val="00DA77BC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4C24"/>
    <w:rsid w:val="00DC7FDF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B41"/>
    <w:rsid w:val="00DE4CF7"/>
    <w:rsid w:val="00DE5D81"/>
    <w:rsid w:val="00DE711A"/>
    <w:rsid w:val="00DE78B4"/>
    <w:rsid w:val="00DF03A6"/>
    <w:rsid w:val="00DF082B"/>
    <w:rsid w:val="00DF1812"/>
    <w:rsid w:val="00DF302D"/>
    <w:rsid w:val="00DF691D"/>
    <w:rsid w:val="00DF6A0F"/>
    <w:rsid w:val="00DF7093"/>
    <w:rsid w:val="00DF75BC"/>
    <w:rsid w:val="00DF7870"/>
    <w:rsid w:val="00DF7DDB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5E36"/>
    <w:rsid w:val="00E07EA8"/>
    <w:rsid w:val="00E10DA7"/>
    <w:rsid w:val="00E11416"/>
    <w:rsid w:val="00E116C2"/>
    <w:rsid w:val="00E12834"/>
    <w:rsid w:val="00E12DA6"/>
    <w:rsid w:val="00E130BD"/>
    <w:rsid w:val="00E131A9"/>
    <w:rsid w:val="00E137C5"/>
    <w:rsid w:val="00E13CA9"/>
    <w:rsid w:val="00E1453E"/>
    <w:rsid w:val="00E14D86"/>
    <w:rsid w:val="00E156CC"/>
    <w:rsid w:val="00E1681C"/>
    <w:rsid w:val="00E17960"/>
    <w:rsid w:val="00E2001F"/>
    <w:rsid w:val="00E20091"/>
    <w:rsid w:val="00E20863"/>
    <w:rsid w:val="00E21544"/>
    <w:rsid w:val="00E23E8E"/>
    <w:rsid w:val="00E244D7"/>
    <w:rsid w:val="00E24AD1"/>
    <w:rsid w:val="00E27196"/>
    <w:rsid w:val="00E30C30"/>
    <w:rsid w:val="00E30F3F"/>
    <w:rsid w:val="00E312EA"/>
    <w:rsid w:val="00E31450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026A"/>
    <w:rsid w:val="00E41D21"/>
    <w:rsid w:val="00E4245C"/>
    <w:rsid w:val="00E424D0"/>
    <w:rsid w:val="00E439CC"/>
    <w:rsid w:val="00E440E1"/>
    <w:rsid w:val="00E4430E"/>
    <w:rsid w:val="00E44588"/>
    <w:rsid w:val="00E44C2B"/>
    <w:rsid w:val="00E45BC6"/>
    <w:rsid w:val="00E46313"/>
    <w:rsid w:val="00E472B5"/>
    <w:rsid w:val="00E477CD"/>
    <w:rsid w:val="00E50131"/>
    <w:rsid w:val="00E50497"/>
    <w:rsid w:val="00E517D5"/>
    <w:rsid w:val="00E54843"/>
    <w:rsid w:val="00E55AEB"/>
    <w:rsid w:val="00E6207E"/>
    <w:rsid w:val="00E620D5"/>
    <w:rsid w:val="00E6537A"/>
    <w:rsid w:val="00E6542E"/>
    <w:rsid w:val="00E6568F"/>
    <w:rsid w:val="00E6613E"/>
    <w:rsid w:val="00E668FB"/>
    <w:rsid w:val="00E6794C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0A8"/>
    <w:rsid w:val="00E824C2"/>
    <w:rsid w:val="00E83136"/>
    <w:rsid w:val="00E8442B"/>
    <w:rsid w:val="00E84A99"/>
    <w:rsid w:val="00E85F11"/>
    <w:rsid w:val="00E86319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3C8"/>
    <w:rsid w:val="00EB2BBE"/>
    <w:rsid w:val="00EB39E2"/>
    <w:rsid w:val="00EB3D35"/>
    <w:rsid w:val="00EB40EC"/>
    <w:rsid w:val="00EB477E"/>
    <w:rsid w:val="00EB4B68"/>
    <w:rsid w:val="00EB7784"/>
    <w:rsid w:val="00EC1EFC"/>
    <w:rsid w:val="00EC4DB4"/>
    <w:rsid w:val="00EC6625"/>
    <w:rsid w:val="00EC6B48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883"/>
    <w:rsid w:val="00EE6A9B"/>
    <w:rsid w:val="00EE7627"/>
    <w:rsid w:val="00EF1171"/>
    <w:rsid w:val="00EF13B6"/>
    <w:rsid w:val="00EF16C7"/>
    <w:rsid w:val="00EF2C55"/>
    <w:rsid w:val="00EF3F17"/>
    <w:rsid w:val="00EF4199"/>
    <w:rsid w:val="00EF506C"/>
    <w:rsid w:val="00EF5EB2"/>
    <w:rsid w:val="00EF709F"/>
    <w:rsid w:val="00EF73DE"/>
    <w:rsid w:val="00F0027D"/>
    <w:rsid w:val="00F0096A"/>
    <w:rsid w:val="00F011EA"/>
    <w:rsid w:val="00F01AC1"/>
    <w:rsid w:val="00F024B7"/>
    <w:rsid w:val="00F0284E"/>
    <w:rsid w:val="00F04826"/>
    <w:rsid w:val="00F0773C"/>
    <w:rsid w:val="00F10196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2EA8"/>
    <w:rsid w:val="00F24C99"/>
    <w:rsid w:val="00F26ECE"/>
    <w:rsid w:val="00F273C0"/>
    <w:rsid w:val="00F2766E"/>
    <w:rsid w:val="00F3090C"/>
    <w:rsid w:val="00F30ED9"/>
    <w:rsid w:val="00F30EF6"/>
    <w:rsid w:val="00F32DA1"/>
    <w:rsid w:val="00F33719"/>
    <w:rsid w:val="00F34D02"/>
    <w:rsid w:val="00F35327"/>
    <w:rsid w:val="00F35374"/>
    <w:rsid w:val="00F35741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1B02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67B7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2CFB"/>
    <w:rsid w:val="00F94F81"/>
    <w:rsid w:val="00F9508E"/>
    <w:rsid w:val="00F952D5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47A"/>
    <w:rsid w:val="00FA56B4"/>
    <w:rsid w:val="00FA59D1"/>
    <w:rsid w:val="00FA5A3D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CF6"/>
    <w:rsid w:val="00FC4F38"/>
    <w:rsid w:val="00FC5A65"/>
    <w:rsid w:val="00FD07BC"/>
    <w:rsid w:val="00FD2301"/>
    <w:rsid w:val="00FD34B0"/>
    <w:rsid w:val="00FD4747"/>
    <w:rsid w:val="00FD6149"/>
    <w:rsid w:val="00FD6723"/>
    <w:rsid w:val="00FD6D3B"/>
    <w:rsid w:val="00FD7DA0"/>
    <w:rsid w:val="00FE0060"/>
    <w:rsid w:val="00FE0DAD"/>
    <w:rsid w:val="00FE1B39"/>
    <w:rsid w:val="00FE2FA6"/>
    <w:rsid w:val="00FE715A"/>
    <w:rsid w:val="00FE77D6"/>
    <w:rsid w:val="00FF2B18"/>
    <w:rsid w:val="00FF3CCB"/>
    <w:rsid w:val="00FF4036"/>
    <w:rsid w:val="00FF5563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88260"/>
  <w15:chartTrackingRefBased/>
  <w15:docId w15:val="{BC8FFF70-F063-47BD-869C-79AADC90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E40A1"/>
    <w:pPr>
      <w:widowControl w:val="0"/>
      <w:autoSpaceDE w:val="0"/>
      <w:autoSpaceDN w:val="0"/>
      <w:spacing w:before="8"/>
    </w:pPr>
    <w:rPr>
      <w:sz w:val="22"/>
      <w:szCs w:val="22"/>
      <w:lang w:val="vi"/>
    </w:rPr>
  </w:style>
  <w:style w:type="character" w:styleId="FollowedHyperlink">
    <w:name w:val="FollowedHyperlink"/>
    <w:uiPriority w:val="99"/>
    <w:unhideWhenUsed/>
    <w:rsid w:val="00DC7FDF"/>
    <w:rPr>
      <w:color w:val="800080"/>
      <w:u w:val="single"/>
    </w:rPr>
  </w:style>
  <w:style w:type="paragraph" w:customStyle="1" w:styleId="msonormal0">
    <w:name w:val="msonormal"/>
    <w:basedOn w:val="Normal"/>
    <w:rsid w:val="00DC7FDF"/>
    <w:pPr>
      <w:spacing w:before="100" w:beforeAutospacing="1" w:after="100" w:afterAutospacing="1"/>
    </w:pPr>
  </w:style>
  <w:style w:type="paragraph" w:customStyle="1" w:styleId="xl87">
    <w:name w:val="xl87"/>
    <w:basedOn w:val="Normal"/>
    <w:rsid w:val="00DC7FDF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DC7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65">
    <w:name w:val="xl65"/>
    <w:basedOn w:val="Normal"/>
    <w:rsid w:val="00C16ED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C16EDE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C16EDE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0">
    <w:name w:val="xl70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Heading1Char">
    <w:name w:val="Heading 1 Char"/>
    <w:link w:val="Heading1"/>
    <w:rsid w:val="00B22B9F"/>
    <w:rPr>
      <w:b/>
      <w:bCs/>
      <w:i/>
      <w:iCs/>
      <w:sz w:val="24"/>
      <w:szCs w:val="24"/>
    </w:rPr>
  </w:style>
  <w:style w:type="paragraph" w:customStyle="1" w:styleId="xl89">
    <w:name w:val="xl89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FF5563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BodyTextChar1">
    <w:name w:val="Body Text Char1"/>
    <w:rsid w:val="001737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ogiattbyt.moh.gov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haogiattbyt.moh.gov.v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TYT-TRINH\AppData\Local\Temp\Zalo%20Temp\TempDownloads\benhvienninhthuan.vn;%20muasamcong.mpi.gov.v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1293</Words>
  <Characters>7376</Characters>
  <Application>Microsoft Office Word</Application>
  <DocSecurity>0</DocSecurity>
  <PresentationFormat/>
  <Lines>61</Lines>
  <Paragraphs>17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8652</CharactersWithSpaces>
  <SharedDoc>false</SharedDoc>
  <HLinks>
    <vt:vector size="18" baseType="variant">
      <vt:variant>
        <vt:i4>5242889</vt:i4>
      </vt:variant>
      <vt:variant>
        <vt:i4>6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  <vt:variant>
        <vt:i4>1376330</vt:i4>
      </vt:variant>
      <vt:variant>
        <vt:i4>3</vt:i4>
      </vt:variant>
      <vt:variant>
        <vt:i4>0</vt:i4>
      </vt:variant>
      <vt:variant>
        <vt:i4>5</vt:i4>
      </vt:variant>
      <vt:variant>
        <vt:lpwstr>C:\Users\VTYT-TRINH\AppData\Local\Temp\Zalo Temp\TempDownloads\benhvienninhthuan.vn; muasamcong.mpi.gov.vn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40</cp:revision>
  <cp:lastPrinted>2026-03-16T07:27:00Z</cp:lastPrinted>
  <dcterms:created xsi:type="dcterms:W3CDTF">2025-12-16T00:59:00Z</dcterms:created>
  <dcterms:modified xsi:type="dcterms:W3CDTF">2026-05-05T03:43:00Z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