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p>
    <w:p w:rsidR="00467CB5" w:rsidRPr="00B612B6" w:rsidRDefault="00467CB5" w:rsidP="00467CB5">
      <w:pPr>
        <w:tabs>
          <w:tab w:val="left" w:pos="3945"/>
        </w:tabs>
        <w:jc w:val="center"/>
        <w:rPr>
          <w:b/>
          <w:lang w:val="pl-PL"/>
        </w:rPr>
      </w:pPr>
      <w:bookmarkStart w:id="0" w:name="_GoBack"/>
      <w:bookmarkEnd w:id="0"/>
      <w:r w:rsidRPr="00B612B6">
        <w:rPr>
          <w:b/>
          <w:lang w:val="pl-PL"/>
        </w:rPr>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185197" w:rsidRPr="00B612B6" w:rsidRDefault="00185197" w:rsidP="0067440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i/>
              </w:rPr>
            </w:pPr>
            <w:r w:rsidRPr="00B612B6">
              <w:rPr>
                <w:rStyle w:val="Other"/>
                <w:b/>
                <w:bCs/>
                <w:i w:val="0"/>
              </w:rPr>
              <w:t>Thành tiền</w:t>
            </w:r>
          </w:p>
          <w:p w:rsidR="00185197" w:rsidRPr="00B612B6" w:rsidRDefault="00185197" w:rsidP="00674408">
            <w:pPr>
              <w:jc w:val="center"/>
              <w:rPr>
                <w:i/>
              </w:rPr>
            </w:pPr>
            <w:r w:rsidRPr="00B612B6">
              <w:rPr>
                <w:rStyle w:val="Other"/>
                <w:b/>
                <w:bCs/>
                <w:i w:val="0"/>
              </w:rPr>
              <w:t>(VNĐ)</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(11)=(9)* (10</w:t>
            </w:r>
            <w:r w:rsidRPr="00B612B6">
              <w:rPr>
                <w:i/>
              </w:rPr>
              <w:t>)</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rsidR="00185197" w:rsidRPr="00B612B6" w:rsidRDefault="00185197" w:rsidP="0067440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rsidR="00185197" w:rsidRPr="00B612B6" w:rsidRDefault="00185197" w:rsidP="0067440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Báo giá này có hiệu lực trong vòng: .... ngày, kể từ ngày ... tháng ... năm ... [ghi cụ thể số ngày nhưng không nhỏ hơn 90 ngày</w:t>
      </w:r>
      <w:r w:rsidR="00732FBF">
        <w:rPr>
          <w:bCs/>
        </w:rPr>
        <w:t>], kể từ ngày ... tháng... năm .</w:t>
      </w:r>
      <w:r w:rsidRPr="00B612B6">
        <w:rPr>
          <w:bCs/>
        </w:rPr>
        <w:t>..</w:t>
      </w:r>
      <w:r w:rsidR="00766D50">
        <w:rPr>
          <w:bCs/>
        </w:rPr>
        <w:t xml:space="preserve"> </w:t>
      </w:r>
      <w:r w:rsidRPr="00B612B6">
        <w:rPr>
          <w:bCs/>
        </w:rPr>
        <w:t>[ghi ngày ....</w:t>
      </w:r>
      <w:r w:rsidR="00766D50">
        <w:rPr>
          <w:bCs/>
        </w:rPr>
        <w:t xml:space="preserve"> </w:t>
      </w:r>
      <w:r w:rsidRPr="00B612B6">
        <w:rPr>
          <w:bCs/>
        </w:rPr>
        <w:t>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E0577D">
        <w:rPr>
          <w:bCs/>
        </w:rPr>
        <w:t>: ….</w:t>
      </w:r>
      <w:r w:rsidR="009C1509" w:rsidRPr="00B612B6">
        <w:rPr>
          <w:bCs/>
        </w:rPr>
        <w:t>.</w:t>
      </w:r>
      <w:r w:rsidR="00766D50">
        <w:rPr>
          <w:bCs/>
        </w:rPr>
        <w:t xml:space="preserve"> </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F44" w:rsidRDefault="00172F44">
      <w:r>
        <w:separator/>
      </w:r>
    </w:p>
  </w:endnote>
  <w:endnote w:type="continuationSeparator" w:id="0">
    <w:p w:rsidR="00172F44" w:rsidRDefault="0017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F44" w:rsidRDefault="00172F44">
      <w:r>
        <w:separator/>
      </w:r>
    </w:p>
  </w:footnote>
  <w:footnote w:type="continuationSeparator" w:id="0">
    <w:p w:rsidR="00172F44" w:rsidRDefault="00172F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25pt;height:12.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551A"/>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62A"/>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024B"/>
    <w:rsid w:val="00071B1A"/>
    <w:rsid w:val="000723F3"/>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DB2"/>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103F"/>
    <w:rsid w:val="000D263E"/>
    <w:rsid w:val="000D28EB"/>
    <w:rsid w:val="000D56DF"/>
    <w:rsid w:val="000D5A32"/>
    <w:rsid w:val="000D5A8E"/>
    <w:rsid w:val="000D68AA"/>
    <w:rsid w:val="000D69BF"/>
    <w:rsid w:val="000D69EC"/>
    <w:rsid w:val="000D6FFA"/>
    <w:rsid w:val="000D745A"/>
    <w:rsid w:val="000E0347"/>
    <w:rsid w:val="000E27BE"/>
    <w:rsid w:val="000E37BB"/>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3676"/>
    <w:rsid w:val="0016548B"/>
    <w:rsid w:val="00167A30"/>
    <w:rsid w:val="00170A2F"/>
    <w:rsid w:val="00171882"/>
    <w:rsid w:val="00172A27"/>
    <w:rsid w:val="00172B49"/>
    <w:rsid w:val="00172BEA"/>
    <w:rsid w:val="00172D81"/>
    <w:rsid w:val="00172F44"/>
    <w:rsid w:val="00173D30"/>
    <w:rsid w:val="00173E99"/>
    <w:rsid w:val="00175164"/>
    <w:rsid w:val="0017745B"/>
    <w:rsid w:val="0017748D"/>
    <w:rsid w:val="0018002F"/>
    <w:rsid w:val="001815DE"/>
    <w:rsid w:val="00184A74"/>
    <w:rsid w:val="00185101"/>
    <w:rsid w:val="00185197"/>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0F22"/>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011F"/>
    <w:rsid w:val="00221B44"/>
    <w:rsid w:val="002226DE"/>
    <w:rsid w:val="00222FD0"/>
    <w:rsid w:val="002234D9"/>
    <w:rsid w:val="002244C7"/>
    <w:rsid w:val="00224BE0"/>
    <w:rsid w:val="00225602"/>
    <w:rsid w:val="00230F80"/>
    <w:rsid w:val="002310A5"/>
    <w:rsid w:val="002328A9"/>
    <w:rsid w:val="00233127"/>
    <w:rsid w:val="002338FF"/>
    <w:rsid w:val="00233CA9"/>
    <w:rsid w:val="00233DAC"/>
    <w:rsid w:val="00234C8F"/>
    <w:rsid w:val="00235828"/>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76A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025"/>
    <w:rsid w:val="00293741"/>
    <w:rsid w:val="00293BF1"/>
    <w:rsid w:val="00294307"/>
    <w:rsid w:val="002946D0"/>
    <w:rsid w:val="0029537E"/>
    <w:rsid w:val="0029653D"/>
    <w:rsid w:val="00296CA1"/>
    <w:rsid w:val="0029774B"/>
    <w:rsid w:val="002A0DDC"/>
    <w:rsid w:val="002A1690"/>
    <w:rsid w:val="002A2A15"/>
    <w:rsid w:val="002A4EA9"/>
    <w:rsid w:val="002A6681"/>
    <w:rsid w:val="002A6CDF"/>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4A7C"/>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5873"/>
    <w:rsid w:val="00316B11"/>
    <w:rsid w:val="00317280"/>
    <w:rsid w:val="00317A7E"/>
    <w:rsid w:val="00317D42"/>
    <w:rsid w:val="00321728"/>
    <w:rsid w:val="0032375C"/>
    <w:rsid w:val="0032409E"/>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3847"/>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318"/>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261"/>
    <w:rsid w:val="003A0B91"/>
    <w:rsid w:val="003A0F66"/>
    <w:rsid w:val="003A1283"/>
    <w:rsid w:val="003A588F"/>
    <w:rsid w:val="003A5E0A"/>
    <w:rsid w:val="003A67C8"/>
    <w:rsid w:val="003A686D"/>
    <w:rsid w:val="003A7DEE"/>
    <w:rsid w:val="003B11B8"/>
    <w:rsid w:val="003B2469"/>
    <w:rsid w:val="003B2922"/>
    <w:rsid w:val="003B2E98"/>
    <w:rsid w:val="003B2F69"/>
    <w:rsid w:val="003B475C"/>
    <w:rsid w:val="003B47EF"/>
    <w:rsid w:val="003B4C2D"/>
    <w:rsid w:val="003B6266"/>
    <w:rsid w:val="003B6368"/>
    <w:rsid w:val="003C0351"/>
    <w:rsid w:val="003C208D"/>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7A8"/>
    <w:rsid w:val="003F1388"/>
    <w:rsid w:val="003F1F4E"/>
    <w:rsid w:val="003F286C"/>
    <w:rsid w:val="003F2A07"/>
    <w:rsid w:val="003F3EE9"/>
    <w:rsid w:val="003F48E4"/>
    <w:rsid w:val="003F4DBA"/>
    <w:rsid w:val="003F5D34"/>
    <w:rsid w:val="0040020C"/>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1EEA"/>
    <w:rsid w:val="00422732"/>
    <w:rsid w:val="00422FF3"/>
    <w:rsid w:val="00423B07"/>
    <w:rsid w:val="00423B5B"/>
    <w:rsid w:val="004241B2"/>
    <w:rsid w:val="004249DA"/>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2F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5568"/>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97174"/>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4C1"/>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FBF"/>
    <w:rsid w:val="0067680D"/>
    <w:rsid w:val="00677DC3"/>
    <w:rsid w:val="006803C8"/>
    <w:rsid w:val="00680AA6"/>
    <w:rsid w:val="00680C5C"/>
    <w:rsid w:val="006822F9"/>
    <w:rsid w:val="00682873"/>
    <w:rsid w:val="00683BFD"/>
    <w:rsid w:val="00684E33"/>
    <w:rsid w:val="00684E3D"/>
    <w:rsid w:val="0068659E"/>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5931"/>
    <w:rsid w:val="006D7272"/>
    <w:rsid w:val="006D757C"/>
    <w:rsid w:val="006E0913"/>
    <w:rsid w:val="006E0EAC"/>
    <w:rsid w:val="006E1C75"/>
    <w:rsid w:val="006E26BB"/>
    <w:rsid w:val="006E2A8F"/>
    <w:rsid w:val="006E573D"/>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1302"/>
    <w:rsid w:val="00722212"/>
    <w:rsid w:val="007236A0"/>
    <w:rsid w:val="00723AEB"/>
    <w:rsid w:val="007241BA"/>
    <w:rsid w:val="00724A68"/>
    <w:rsid w:val="00726DFB"/>
    <w:rsid w:val="007272E8"/>
    <w:rsid w:val="00727B4F"/>
    <w:rsid w:val="0073152E"/>
    <w:rsid w:val="0073269A"/>
    <w:rsid w:val="00732700"/>
    <w:rsid w:val="00732C57"/>
    <w:rsid w:val="00732DD7"/>
    <w:rsid w:val="00732FBF"/>
    <w:rsid w:val="0073427B"/>
    <w:rsid w:val="007373C7"/>
    <w:rsid w:val="0074395F"/>
    <w:rsid w:val="00745ABA"/>
    <w:rsid w:val="00746F68"/>
    <w:rsid w:val="00747188"/>
    <w:rsid w:val="007476A8"/>
    <w:rsid w:val="00747AC0"/>
    <w:rsid w:val="007503E9"/>
    <w:rsid w:val="00751EB2"/>
    <w:rsid w:val="00752332"/>
    <w:rsid w:val="00752A5C"/>
    <w:rsid w:val="0075537D"/>
    <w:rsid w:val="00755566"/>
    <w:rsid w:val="0075730A"/>
    <w:rsid w:val="0076081E"/>
    <w:rsid w:val="00762DFB"/>
    <w:rsid w:val="00762F5C"/>
    <w:rsid w:val="00763E4B"/>
    <w:rsid w:val="00764BBD"/>
    <w:rsid w:val="00766D50"/>
    <w:rsid w:val="00767693"/>
    <w:rsid w:val="007723D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C7DB0"/>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4652"/>
    <w:rsid w:val="0080471C"/>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6CFC"/>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477E"/>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0D1F"/>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4849"/>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5B"/>
    <w:rsid w:val="009842E3"/>
    <w:rsid w:val="00986A2C"/>
    <w:rsid w:val="00986B19"/>
    <w:rsid w:val="0098768F"/>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326D"/>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C7ED2"/>
    <w:rsid w:val="009D006C"/>
    <w:rsid w:val="009D080B"/>
    <w:rsid w:val="009D16E2"/>
    <w:rsid w:val="009D27B5"/>
    <w:rsid w:val="009D308F"/>
    <w:rsid w:val="009D3E5A"/>
    <w:rsid w:val="009D3EA3"/>
    <w:rsid w:val="009D4E60"/>
    <w:rsid w:val="009D76AA"/>
    <w:rsid w:val="009D7C29"/>
    <w:rsid w:val="009E0393"/>
    <w:rsid w:val="009E0652"/>
    <w:rsid w:val="009E0739"/>
    <w:rsid w:val="009E19C3"/>
    <w:rsid w:val="009E19E9"/>
    <w:rsid w:val="009E1FFB"/>
    <w:rsid w:val="009E239D"/>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28F5"/>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07F33"/>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1AA9"/>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B7F"/>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6D2E"/>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2E7B"/>
    <w:rsid w:val="00C13F1B"/>
    <w:rsid w:val="00C150FE"/>
    <w:rsid w:val="00C15B6E"/>
    <w:rsid w:val="00C15CF6"/>
    <w:rsid w:val="00C164FC"/>
    <w:rsid w:val="00C169D2"/>
    <w:rsid w:val="00C16A96"/>
    <w:rsid w:val="00C16C52"/>
    <w:rsid w:val="00C16EE8"/>
    <w:rsid w:val="00C173F1"/>
    <w:rsid w:val="00C17A33"/>
    <w:rsid w:val="00C17CEF"/>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D22"/>
    <w:rsid w:val="00C43389"/>
    <w:rsid w:val="00C441FF"/>
    <w:rsid w:val="00C4471F"/>
    <w:rsid w:val="00C4593E"/>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427F"/>
    <w:rsid w:val="00C878BD"/>
    <w:rsid w:val="00C904C6"/>
    <w:rsid w:val="00C90BC1"/>
    <w:rsid w:val="00C90CF2"/>
    <w:rsid w:val="00C9215D"/>
    <w:rsid w:val="00C92CE0"/>
    <w:rsid w:val="00C93014"/>
    <w:rsid w:val="00C94BF3"/>
    <w:rsid w:val="00C96A07"/>
    <w:rsid w:val="00CA344C"/>
    <w:rsid w:val="00CA390A"/>
    <w:rsid w:val="00CA3A72"/>
    <w:rsid w:val="00CA4A30"/>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C93"/>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679A"/>
    <w:rsid w:val="00E27196"/>
    <w:rsid w:val="00E312EA"/>
    <w:rsid w:val="00E3247A"/>
    <w:rsid w:val="00E3319A"/>
    <w:rsid w:val="00E3367E"/>
    <w:rsid w:val="00E3474E"/>
    <w:rsid w:val="00E3494B"/>
    <w:rsid w:val="00E34CAE"/>
    <w:rsid w:val="00E35384"/>
    <w:rsid w:val="00E353E2"/>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2F66"/>
    <w:rsid w:val="00F04826"/>
    <w:rsid w:val="00F0773C"/>
    <w:rsid w:val="00F108CB"/>
    <w:rsid w:val="00F10A3D"/>
    <w:rsid w:val="00F146B8"/>
    <w:rsid w:val="00F146C0"/>
    <w:rsid w:val="00F15658"/>
    <w:rsid w:val="00F160FB"/>
    <w:rsid w:val="00F1618A"/>
    <w:rsid w:val="00F164B7"/>
    <w:rsid w:val="00F17164"/>
    <w:rsid w:val="00F17FF5"/>
    <w:rsid w:val="00F20C05"/>
    <w:rsid w:val="00F21EDF"/>
    <w:rsid w:val="00F22857"/>
    <w:rsid w:val="00F24C99"/>
    <w:rsid w:val="00F26ECE"/>
    <w:rsid w:val="00F273C0"/>
    <w:rsid w:val="00F2766E"/>
    <w:rsid w:val="00F27C67"/>
    <w:rsid w:val="00F27D52"/>
    <w:rsid w:val="00F3090C"/>
    <w:rsid w:val="00F30D85"/>
    <w:rsid w:val="00F30ED9"/>
    <w:rsid w:val="00F30EF6"/>
    <w:rsid w:val="00F3276B"/>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40E7"/>
    <w:rsid w:val="00F952D5"/>
    <w:rsid w:val="00F95F03"/>
    <w:rsid w:val="00F96597"/>
    <w:rsid w:val="00F975AD"/>
    <w:rsid w:val="00F97CCE"/>
    <w:rsid w:val="00FA04A9"/>
    <w:rsid w:val="00FA0974"/>
    <w:rsid w:val="00FA0985"/>
    <w:rsid w:val="00FA132E"/>
    <w:rsid w:val="00FA1A69"/>
    <w:rsid w:val="00FA273C"/>
    <w:rsid w:val="00FA4317"/>
    <w:rsid w:val="00FA4571"/>
    <w:rsid w:val="00FA57CD"/>
    <w:rsid w:val="00FB0383"/>
    <w:rsid w:val="00FB3C18"/>
    <w:rsid w:val="00FB4BCF"/>
    <w:rsid w:val="00FB4CC6"/>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1FD4"/>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 w:type="paragraph" w:styleId="NormalWeb">
    <w:name w:val="Normal (Web)"/>
    <w:basedOn w:val="Normal"/>
    <w:uiPriority w:val="99"/>
    <w:unhideWhenUsed/>
    <w:rsid w:val="00671F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8542">
      <w:bodyDiv w:val="1"/>
      <w:marLeft w:val="0"/>
      <w:marRight w:val="0"/>
      <w:marTop w:val="0"/>
      <w:marBottom w:val="0"/>
      <w:divBdr>
        <w:top w:val="none" w:sz="0" w:space="0" w:color="auto"/>
        <w:left w:val="none" w:sz="0" w:space="0" w:color="auto"/>
        <w:bottom w:val="none" w:sz="0" w:space="0" w:color="auto"/>
        <w:right w:val="none" w:sz="0" w:space="0" w:color="auto"/>
      </w:divBdr>
    </w:div>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6EE52-4E48-4005-A9FA-3BFA33A5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1442</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17</cp:revision>
  <cp:lastPrinted>2026-05-04T01:28:00Z</cp:lastPrinted>
  <dcterms:created xsi:type="dcterms:W3CDTF">2026-05-04T01:17:00Z</dcterms:created>
  <dcterms:modified xsi:type="dcterms:W3CDTF">2026-05-06T01:35:00Z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