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18CA3DA5" w:rsidR="00D860A4" w:rsidRPr="0041076F" w:rsidRDefault="00D860A4">
      <w:bookmarkStart w:id="0" w:name="_GoBack"/>
      <w:bookmarkEnd w:id="0"/>
    </w:p>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41076F" w14:paraId="4E4CF9BC" w14:textId="77777777" w:rsidTr="00113CBF">
        <w:trPr>
          <w:trHeight w:val="20"/>
        </w:trPr>
        <w:tc>
          <w:tcPr>
            <w:tcW w:w="4927" w:type="dxa"/>
            <w:noWrap/>
            <w:vAlign w:val="center"/>
            <w:hideMark/>
          </w:tcPr>
          <w:p w14:paraId="2E4825EB" w14:textId="69788DAB" w:rsidR="00022602" w:rsidRPr="002C6ABC" w:rsidRDefault="00022602" w:rsidP="005E147E">
            <w:pPr>
              <w:spacing w:before="100" w:beforeAutospacing="1" w:line="276" w:lineRule="auto"/>
              <w:jc w:val="center"/>
              <w:rPr>
                <w:lang w:val="vi-VN" w:eastAsia="vi-VN"/>
              </w:rPr>
            </w:pPr>
            <w:r w:rsidRPr="002C6ABC">
              <w:rPr>
                <w:lang w:val="vi-VN" w:eastAsia="vi-VN"/>
              </w:rPr>
              <w:t>SỞ Y TẾ TỈNH KHÁNH HÒA</w:t>
            </w:r>
          </w:p>
        </w:tc>
        <w:tc>
          <w:tcPr>
            <w:tcW w:w="5812" w:type="dxa"/>
            <w:noWrap/>
            <w:vAlign w:val="center"/>
            <w:hideMark/>
          </w:tcPr>
          <w:p w14:paraId="20E362AB" w14:textId="77777777" w:rsidR="00022602" w:rsidRPr="002C6ABC" w:rsidRDefault="00022602" w:rsidP="005E147E">
            <w:pPr>
              <w:spacing w:before="100" w:beforeAutospacing="1" w:line="276" w:lineRule="auto"/>
              <w:jc w:val="center"/>
              <w:rPr>
                <w:b/>
                <w:bCs/>
                <w:lang w:val="vi-VN" w:eastAsia="vi-VN"/>
              </w:rPr>
            </w:pPr>
            <w:r w:rsidRPr="002C6ABC">
              <w:rPr>
                <w:b/>
                <w:bCs/>
                <w:lang w:val="vi-VN" w:eastAsia="vi-VN"/>
              </w:rPr>
              <w:t>CỘNG HÒA XÃ HỘI CHỦ NGHĨA VIỆT NAM</w:t>
            </w:r>
          </w:p>
        </w:tc>
      </w:tr>
      <w:tr w:rsidR="00175F57" w:rsidRPr="0041076F" w14:paraId="0EB32884" w14:textId="77777777" w:rsidTr="00113CBF">
        <w:trPr>
          <w:trHeight w:val="20"/>
        </w:trPr>
        <w:tc>
          <w:tcPr>
            <w:tcW w:w="4927" w:type="dxa"/>
            <w:noWrap/>
            <w:vAlign w:val="center"/>
            <w:hideMark/>
          </w:tcPr>
          <w:p w14:paraId="7A15834D" w14:textId="0D355464" w:rsidR="00022602" w:rsidRPr="002C6ABC" w:rsidRDefault="008707B1" w:rsidP="005E147E">
            <w:pPr>
              <w:spacing w:before="100" w:beforeAutospacing="1" w:line="276" w:lineRule="auto"/>
              <w:jc w:val="center"/>
              <w:rPr>
                <w:b/>
                <w:bCs/>
                <w:lang w:val="vi-VN" w:eastAsia="vi-VN"/>
              </w:rPr>
            </w:pPr>
            <w:r w:rsidRPr="002C6ABC">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2C6ABC">
              <w:rPr>
                <w:b/>
                <w:bCs/>
                <w:lang w:val="vi-VN" w:eastAsia="vi-VN"/>
              </w:rPr>
              <w:t>BỆNH VIỆN ĐA KHOA NINH THUẬN</w:t>
            </w:r>
          </w:p>
        </w:tc>
        <w:tc>
          <w:tcPr>
            <w:tcW w:w="5812" w:type="dxa"/>
            <w:noWrap/>
            <w:vAlign w:val="center"/>
            <w:hideMark/>
          </w:tcPr>
          <w:p w14:paraId="265B114B" w14:textId="4CED8703" w:rsidR="00022602" w:rsidRPr="002C6ABC" w:rsidRDefault="008707B1" w:rsidP="005E147E">
            <w:pPr>
              <w:spacing w:before="100" w:beforeAutospacing="1" w:line="276" w:lineRule="auto"/>
              <w:jc w:val="center"/>
              <w:rPr>
                <w:b/>
                <w:bCs/>
                <w:sz w:val="26"/>
                <w:szCs w:val="26"/>
                <w:lang w:val="vi-VN" w:eastAsia="vi-VN"/>
              </w:rPr>
            </w:pPr>
            <w:r w:rsidRPr="002C6ABC">
              <w:rPr>
                <w:noProof/>
                <w:sz w:val="26"/>
                <w:szCs w:val="26"/>
              </w:rPr>
              <mc:AlternateContent>
                <mc:Choice Requires="wps">
                  <w:drawing>
                    <wp:anchor distT="4294967295" distB="4294967295" distL="114300" distR="114300" simplePos="0" relativeHeight="251659264" behindDoc="0" locked="0" layoutInCell="1" allowOverlap="1" wp14:anchorId="56FD174B" wp14:editId="329728B7">
                      <wp:simplePos x="0" y="0"/>
                      <wp:positionH relativeFrom="column">
                        <wp:posOffset>860425</wp:posOffset>
                      </wp:positionH>
                      <wp:positionV relativeFrom="paragraph">
                        <wp:posOffset>205105</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117D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75pt,16.15pt" to="2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" strokecolor="windowText" strokeweight=".5pt">
                      <v:stroke joinstyle="miter"/>
                      <o:lock v:ext="edit" shapetype="f"/>
                    </v:line>
                  </w:pict>
                </mc:Fallback>
              </mc:AlternateContent>
            </w:r>
            <w:r w:rsidR="00022602" w:rsidRPr="002C6ABC">
              <w:rPr>
                <w:b/>
                <w:bCs/>
                <w:sz w:val="26"/>
                <w:szCs w:val="26"/>
                <w:lang w:val="vi-VN" w:eastAsia="vi-VN"/>
              </w:rPr>
              <w:t>Độc lập- Tự do- Hạnh phúc</w:t>
            </w:r>
          </w:p>
        </w:tc>
      </w:tr>
      <w:tr w:rsidR="00175F57" w:rsidRPr="0041076F" w14:paraId="3C40558E" w14:textId="77777777" w:rsidTr="00113CBF">
        <w:trPr>
          <w:trHeight w:val="1800"/>
        </w:trPr>
        <w:tc>
          <w:tcPr>
            <w:tcW w:w="10739" w:type="dxa"/>
            <w:gridSpan w:val="2"/>
            <w:vAlign w:val="center"/>
            <w:hideMark/>
          </w:tcPr>
          <w:p w14:paraId="0A260142" w14:textId="2B886875" w:rsidR="00022602" w:rsidRPr="0041076F" w:rsidRDefault="00022602" w:rsidP="005E147E">
            <w:pPr>
              <w:spacing w:line="276" w:lineRule="auto"/>
              <w:jc w:val="center"/>
              <w:rPr>
                <w:b/>
                <w:bCs/>
                <w:sz w:val="28"/>
                <w:szCs w:val="28"/>
                <w:lang w:eastAsia="vi-VN"/>
              </w:rPr>
            </w:pPr>
          </w:p>
          <w:p w14:paraId="4824EEAD" w14:textId="13406560" w:rsidR="00C57694" w:rsidRPr="0041076F" w:rsidRDefault="007001AB" w:rsidP="005E147E">
            <w:pPr>
              <w:spacing w:line="276" w:lineRule="auto"/>
              <w:ind w:firstLine="30"/>
              <w:jc w:val="center"/>
              <w:rPr>
                <w:b/>
                <w:bCs/>
                <w:sz w:val="28"/>
                <w:szCs w:val="28"/>
                <w:lang w:val="vi-VN" w:eastAsia="vi-VN"/>
              </w:rPr>
            </w:pPr>
            <w:r>
              <w:rPr>
                <w:b/>
                <w:bCs/>
                <w:sz w:val="28"/>
                <w:szCs w:val="28"/>
                <w:lang w:val="vi-VN" w:eastAsia="vi-VN"/>
              </w:rPr>
              <w:t xml:space="preserve">PHỤ LỤC </w:t>
            </w:r>
          </w:p>
          <w:p w14:paraId="6ECD9F90" w14:textId="60DE45F4" w:rsidR="00B60A1C" w:rsidRPr="0041076F" w:rsidRDefault="00644F79" w:rsidP="005E147E">
            <w:pPr>
              <w:spacing w:before="120" w:line="276" w:lineRule="auto"/>
              <w:ind w:firstLine="30"/>
              <w:jc w:val="center"/>
              <w:rPr>
                <w:b/>
                <w:bCs/>
                <w:sz w:val="28"/>
                <w:szCs w:val="28"/>
                <w:lang w:val="vi-VN" w:eastAsia="vi-VN"/>
              </w:rPr>
            </w:pPr>
            <w:r w:rsidRPr="0041076F">
              <w:rPr>
                <w:b/>
                <w:bCs/>
                <w:sz w:val="28"/>
                <w:szCs w:val="28"/>
                <w:lang w:val="vi-VN" w:eastAsia="vi-VN"/>
              </w:rPr>
              <w:t xml:space="preserve">DANH MỤC </w:t>
            </w:r>
            <w:r w:rsidR="00B60A1C" w:rsidRPr="008801EA">
              <w:rPr>
                <w:b/>
                <w:bCs/>
                <w:sz w:val="28"/>
                <w:szCs w:val="28"/>
                <w:lang w:val="vi-VN" w:eastAsia="vi-VN"/>
              </w:rPr>
              <w:t>DỊCH VỤ KIỂM ĐỊNH THIẾT BỊ PHÁ</w:t>
            </w:r>
            <w:r w:rsidR="007001AB" w:rsidRPr="008801EA">
              <w:rPr>
                <w:b/>
                <w:bCs/>
                <w:sz w:val="28"/>
                <w:szCs w:val="28"/>
                <w:lang w:val="vi-VN" w:eastAsia="vi-VN"/>
              </w:rPr>
              <w:t xml:space="preserve">T TIA X, KIỂM XẠ </w:t>
            </w:r>
            <w:r w:rsidR="00CB2F4A">
              <w:rPr>
                <w:b/>
                <w:bCs/>
                <w:sz w:val="28"/>
                <w:szCs w:val="28"/>
                <w:lang w:val="vi-VN" w:eastAsia="vi-VN"/>
              </w:rPr>
              <w:br/>
            </w:r>
            <w:r w:rsidR="007001AB" w:rsidRPr="008801EA">
              <w:rPr>
                <w:b/>
                <w:bCs/>
                <w:sz w:val="28"/>
                <w:szCs w:val="28"/>
                <w:lang w:val="vi-VN" w:eastAsia="vi-VN"/>
              </w:rPr>
              <w:t xml:space="preserve">PHÒNG ĐẶT MÁY PHỤC VỤ CÔNG TÁC </w:t>
            </w:r>
            <w:r w:rsidR="00C57694" w:rsidRPr="008801EA">
              <w:rPr>
                <w:b/>
                <w:bCs/>
                <w:sz w:val="28"/>
                <w:szCs w:val="28"/>
                <w:lang w:val="vi-VN" w:eastAsia="vi-VN"/>
              </w:rPr>
              <w:t>KHÁM, CHỮA BỆNH</w:t>
            </w:r>
          </w:p>
          <w:p w14:paraId="6945F7CD" w14:textId="0F9A9142" w:rsidR="00022602" w:rsidRPr="0041076F" w:rsidRDefault="004737CB" w:rsidP="005E147E">
            <w:pPr>
              <w:spacing w:before="120" w:line="276" w:lineRule="auto"/>
              <w:jc w:val="center"/>
              <w:rPr>
                <w:b/>
                <w:bCs/>
                <w:sz w:val="28"/>
                <w:szCs w:val="28"/>
                <w:lang w:val="vi-VN" w:eastAsia="vi-VN"/>
              </w:rPr>
            </w:pPr>
            <w:r w:rsidRPr="0041076F">
              <w:rPr>
                <w:sz w:val="28"/>
                <w:szCs w:val="28"/>
                <w:lang w:val="vi-VN" w:eastAsia="vi-VN"/>
              </w:rPr>
              <w:t>(Đính kèm Thư yêu cầu</w:t>
            </w:r>
            <w:r w:rsidR="00CB770C" w:rsidRPr="0041076F">
              <w:rPr>
                <w:sz w:val="28"/>
                <w:szCs w:val="28"/>
                <w:lang w:val="vi-VN" w:eastAsia="vi-VN"/>
              </w:rPr>
              <w:t xml:space="preserve"> số </w:t>
            </w:r>
            <w:r w:rsidR="006F56B5" w:rsidRPr="0041076F">
              <w:rPr>
                <w:sz w:val="28"/>
                <w:szCs w:val="28"/>
                <w:lang w:eastAsia="vi-VN"/>
              </w:rPr>
              <w:t xml:space="preserve">   </w:t>
            </w:r>
            <w:r w:rsidRPr="0041076F">
              <w:rPr>
                <w:sz w:val="28"/>
                <w:szCs w:val="28"/>
                <w:lang w:eastAsia="vi-VN"/>
              </w:rPr>
              <w:t xml:space="preserve">      </w:t>
            </w:r>
            <w:r w:rsidR="00A561B3" w:rsidRPr="0041076F">
              <w:rPr>
                <w:sz w:val="28"/>
                <w:szCs w:val="28"/>
                <w:lang w:eastAsia="vi-VN"/>
              </w:rPr>
              <w:t xml:space="preserve"> </w:t>
            </w:r>
            <w:r w:rsidRPr="0041076F">
              <w:rPr>
                <w:sz w:val="28"/>
                <w:szCs w:val="28"/>
                <w:lang w:val="vi-VN" w:eastAsia="vi-VN"/>
              </w:rPr>
              <w:t>/TYC-BVNT</w:t>
            </w:r>
            <w:r w:rsidR="00CB770C" w:rsidRPr="0041076F">
              <w:rPr>
                <w:sz w:val="28"/>
                <w:szCs w:val="28"/>
                <w:lang w:val="vi-VN" w:eastAsia="vi-VN"/>
              </w:rPr>
              <w:t xml:space="preserve"> ngày</w:t>
            </w:r>
            <w:r w:rsidRPr="0041076F">
              <w:rPr>
                <w:sz w:val="28"/>
                <w:szCs w:val="28"/>
                <w:lang w:eastAsia="vi-VN"/>
              </w:rPr>
              <w:t xml:space="preserve">    </w:t>
            </w:r>
            <w:r w:rsidR="006F56B5" w:rsidRPr="0041076F">
              <w:rPr>
                <w:sz w:val="28"/>
                <w:szCs w:val="28"/>
                <w:lang w:eastAsia="vi-VN"/>
              </w:rPr>
              <w:t xml:space="preserve">  </w:t>
            </w:r>
            <w:r w:rsidR="00022602" w:rsidRPr="0041076F">
              <w:rPr>
                <w:sz w:val="28"/>
                <w:szCs w:val="28"/>
                <w:lang w:val="vi-VN" w:eastAsia="vi-VN"/>
              </w:rPr>
              <w:t xml:space="preserve"> </w:t>
            </w:r>
            <w:r w:rsidRPr="0041076F">
              <w:rPr>
                <w:sz w:val="28"/>
                <w:szCs w:val="28"/>
                <w:lang w:eastAsia="vi-VN"/>
              </w:rPr>
              <w:t xml:space="preserve"> </w:t>
            </w:r>
            <w:r w:rsidR="00022602" w:rsidRPr="0041076F">
              <w:rPr>
                <w:sz w:val="28"/>
                <w:szCs w:val="28"/>
                <w:lang w:val="vi-VN" w:eastAsia="vi-VN"/>
              </w:rPr>
              <w:t>tháng</w:t>
            </w:r>
            <w:r w:rsidR="00CB770C" w:rsidRPr="0041076F">
              <w:rPr>
                <w:sz w:val="28"/>
                <w:szCs w:val="28"/>
                <w:lang w:val="vi-VN" w:eastAsia="vi-VN"/>
              </w:rPr>
              <w:t xml:space="preserve"> </w:t>
            </w:r>
            <w:r w:rsidR="007001AB">
              <w:rPr>
                <w:sz w:val="28"/>
                <w:szCs w:val="28"/>
                <w:lang w:eastAsia="vi-VN"/>
              </w:rPr>
              <w:t>6</w:t>
            </w:r>
            <w:r w:rsidR="00082989" w:rsidRPr="0041076F">
              <w:rPr>
                <w:sz w:val="28"/>
                <w:szCs w:val="28"/>
                <w:lang w:val="vi-VN" w:eastAsia="vi-VN"/>
              </w:rPr>
              <w:t xml:space="preserve"> </w:t>
            </w:r>
            <w:r w:rsidRPr="0041076F">
              <w:rPr>
                <w:sz w:val="28"/>
                <w:szCs w:val="28"/>
                <w:lang w:val="vi-VN" w:eastAsia="vi-VN"/>
              </w:rPr>
              <w:t>năm 202</w:t>
            </w:r>
            <w:r w:rsidRPr="0041076F">
              <w:rPr>
                <w:sz w:val="28"/>
                <w:szCs w:val="28"/>
                <w:lang w:eastAsia="vi-VN"/>
              </w:rPr>
              <w:t>6</w:t>
            </w:r>
            <w:r w:rsidR="00022602" w:rsidRPr="0041076F">
              <w:rPr>
                <w:sz w:val="28"/>
                <w:szCs w:val="28"/>
                <w:lang w:val="vi-VN" w:eastAsia="vi-VN"/>
              </w:rPr>
              <w:t>)</w:t>
            </w:r>
          </w:p>
        </w:tc>
      </w:tr>
    </w:tbl>
    <w:p w14:paraId="0B1EF983" w14:textId="77777777" w:rsidR="00022602" w:rsidRPr="0041076F" w:rsidRDefault="00022602" w:rsidP="00546E18">
      <w:pPr>
        <w:tabs>
          <w:tab w:val="left" w:pos="1080"/>
          <w:tab w:val="left" w:pos="1978"/>
        </w:tabs>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0"/>
        <w:gridCol w:w="2269"/>
        <w:gridCol w:w="1278"/>
        <w:gridCol w:w="1267"/>
      </w:tblGrid>
      <w:tr w:rsidR="00810309" w:rsidRPr="0041076F" w14:paraId="1C71A180" w14:textId="77777777" w:rsidTr="00FB7678">
        <w:trPr>
          <w:trHeight w:val="20"/>
          <w:tblHeader/>
        </w:trPr>
        <w:tc>
          <w:tcPr>
            <w:tcW w:w="391" w:type="pct"/>
            <w:vAlign w:val="center"/>
          </w:tcPr>
          <w:p w14:paraId="3E56D0A9" w14:textId="1EA62F37" w:rsidR="00F63873" w:rsidRPr="0041076F" w:rsidRDefault="00F63873" w:rsidP="0083435C">
            <w:pPr>
              <w:jc w:val="center"/>
              <w:rPr>
                <w:b/>
                <w:sz w:val="26"/>
                <w:szCs w:val="26"/>
              </w:rPr>
            </w:pPr>
            <w:r w:rsidRPr="0041076F">
              <w:rPr>
                <w:b/>
                <w:sz w:val="26"/>
                <w:szCs w:val="26"/>
              </w:rPr>
              <w:t>STT</w:t>
            </w:r>
          </w:p>
        </w:tc>
        <w:tc>
          <w:tcPr>
            <w:tcW w:w="1953" w:type="pct"/>
            <w:vAlign w:val="center"/>
          </w:tcPr>
          <w:p w14:paraId="5B0B2799" w14:textId="06C18A4F" w:rsidR="00F63873" w:rsidRPr="0041076F" w:rsidRDefault="00F63873" w:rsidP="0083435C">
            <w:pPr>
              <w:jc w:val="center"/>
              <w:rPr>
                <w:b/>
                <w:sz w:val="26"/>
                <w:szCs w:val="26"/>
              </w:rPr>
            </w:pPr>
            <w:r w:rsidRPr="0041076F">
              <w:rPr>
                <w:b/>
                <w:sz w:val="26"/>
                <w:szCs w:val="26"/>
              </w:rPr>
              <w:t>Danh mục thiết bị</w:t>
            </w:r>
          </w:p>
        </w:tc>
        <w:tc>
          <w:tcPr>
            <w:tcW w:w="1252" w:type="pct"/>
          </w:tcPr>
          <w:p w14:paraId="708A217A" w14:textId="77777777" w:rsidR="00F63873" w:rsidRPr="0041076F" w:rsidRDefault="00F63873" w:rsidP="0083435C">
            <w:pPr>
              <w:jc w:val="center"/>
              <w:rPr>
                <w:b/>
                <w:sz w:val="26"/>
                <w:szCs w:val="26"/>
              </w:rPr>
            </w:pPr>
          </w:p>
          <w:p w14:paraId="0BAE5357" w14:textId="1F21D8E2" w:rsidR="00F63873" w:rsidRPr="0041076F" w:rsidRDefault="00F63873" w:rsidP="0083435C">
            <w:pPr>
              <w:spacing w:after="240"/>
              <w:jc w:val="center"/>
              <w:rPr>
                <w:b/>
                <w:sz w:val="26"/>
                <w:szCs w:val="26"/>
              </w:rPr>
            </w:pPr>
            <w:r w:rsidRPr="0041076F">
              <w:rPr>
                <w:b/>
                <w:sz w:val="26"/>
                <w:szCs w:val="26"/>
              </w:rPr>
              <w:t>Nội dung dịch vụ</w:t>
            </w:r>
          </w:p>
        </w:tc>
        <w:tc>
          <w:tcPr>
            <w:tcW w:w="705" w:type="pct"/>
            <w:vAlign w:val="center"/>
          </w:tcPr>
          <w:p w14:paraId="55FB07C6" w14:textId="01288CCD" w:rsidR="00F63873" w:rsidRPr="0041076F" w:rsidRDefault="00F63873" w:rsidP="0083435C">
            <w:pPr>
              <w:jc w:val="center"/>
              <w:rPr>
                <w:sz w:val="26"/>
                <w:szCs w:val="26"/>
                <w:lang w:val="vi-VN"/>
              </w:rPr>
            </w:pPr>
            <w:r w:rsidRPr="0041076F">
              <w:rPr>
                <w:rFonts w:eastAsia="Batang"/>
                <w:b/>
                <w:bCs/>
                <w:sz w:val="26"/>
                <w:szCs w:val="26"/>
              </w:rPr>
              <w:t>ĐVT</w:t>
            </w:r>
          </w:p>
        </w:tc>
        <w:tc>
          <w:tcPr>
            <w:tcW w:w="700" w:type="pct"/>
            <w:vAlign w:val="center"/>
          </w:tcPr>
          <w:p w14:paraId="1A66260D" w14:textId="77777777" w:rsidR="00F63873" w:rsidRPr="0041076F" w:rsidRDefault="00F63873" w:rsidP="0083435C">
            <w:pPr>
              <w:jc w:val="center"/>
              <w:rPr>
                <w:sz w:val="26"/>
                <w:szCs w:val="26"/>
                <w:lang w:val="vi-VN"/>
              </w:rPr>
            </w:pPr>
            <w:r w:rsidRPr="0041076F">
              <w:rPr>
                <w:rFonts w:eastAsia="Batang"/>
                <w:b/>
                <w:bCs/>
                <w:sz w:val="26"/>
                <w:szCs w:val="26"/>
              </w:rPr>
              <w:t>Số lượng</w:t>
            </w:r>
          </w:p>
        </w:tc>
      </w:tr>
      <w:tr w:rsidR="00810309" w:rsidRPr="0041076F" w14:paraId="6D9C067E" w14:textId="77777777" w:rsidTr="00D67EA3">
        <w:trPr>
          <w:trHeight w:val="766"/>
          <w:tblHeader/>
        </w:trPr>
        <w:tc>
          <w:tcPr>
            <w:tcW w:w="391" w:type="pct"/>
            <w:vAlign w:val="center"/>
          </w:tcPr>
          <w:p w14:paraId="7BBD8D95" w14:textId="15B212E7" w:rsidR="00F63873" w:rsidRPr="0041076F" w:rsidRDefault="00F63873" w:rsidP="00FF02FB">
            <w:pPr>
              <w:jc w:val="center"/>
              <w:rPr>
                <w:sz w:val="26"/>
                <w:szCs w:val="26"/>
              </w:rPr>
            </w:pPr>
            <w:r w:rsidRPr="0041076F">
              <w:rPr>
                <w:sz w:val="26"/>
                <w:szCs w:val="26"/>
              </w:rPr>
              <w:t>1</w:t>
            </w:r>
          </w:p>
        </w:tc>
        <w:tc>
          <w:tcPr>
            <w:tcW w:w="1953" w:type="pct"/>
            <w:vAlign w:val="center"/>
          </w:tcPr>
          <w:p w14:paraId="31ED8B89" w14:textId="49509D19" w:rsidR="00F63873" w:rsidRPr="0041076F" w:rsidRDefault="00393F4E" w:rsidP="00F01479">
            <w:pPr>
              <w:rPr>
                <w:sz w:val="26"/>
                <w:szCs w:val="26"/>
              </w:rPr>
            </w:pPr>
            <w:r w:rsidRPr="0041076F">
              <w:rPr>
                <w:sz w:val="26"/>
                <w:szCs w:val="26"/>
              </w:rPr>
              <w:t>Máy CT Scanner 64 lát</w:t>
            </w:r>
            <w:r w:rsidRPr="0041076F">
              <w:rPr>
                <w:sz w:val="26"/>
                <w:szCs w:val="26"/>
              </w:rPr>
              <w:br/>
              <w:t>(Optima 660/ GE)</w:t>
            </w:r>
          </w:p>
        </w:tc>
        <w:tc>
          <w:tcPr>
            <w:tcW w:w="1252" w:type="pct"/>
            <w:vAlign w:val="center"/>
          </w:tcPr>
          <w:p w14:paraId="010ECABC" w14:textId="405FB1C8" w:rsidR="00F63873" w:rsidRPr="0041076F" w:rsidRDefault="00F63873" w:rsidP="00FF02FB">
            <w:pPr>
              <w:jc w:val="center"/>
              <w:rPr>
                <w:sz w:val="26"/>
                <w:szCs w:val="26"/>
              </w:rPr>
            </w:pPr>
            <w:r w:rsidRPr="0041076F">
              <w:rPr>
                <w:sz w:val="26"/>
                <w:szCs w:val="26"/>
              </w:rPr>
              <w:t>Kiểm định</w:t>
            </w:r>
          </w:p>
        </w:tc>
        <w:tc>
          <w:tcPr>
            <w:tcW w:w="705" w:type="pct"/>
            <w:vAlign w:val="center"/>
          </w:tcPr>
          <w:p w14:paraId="2F84381C" w14:textId="32DC11DB" w:rsidR="00F63873" w:rsidRPr="0041076F" w:rsidRDefault="00F63873" w:rsidP="00FF02FB">
            <w:pPr>
              <w:jc w:val="center"/>
              <w:rPr>
                <w:rFonts w:eastAsia="Batang"/>
                <w:bCs/>
                <w:sz w:val="26"/>
                <w:szCs w:val="26"/>
              </w:rPr>
            </w:pPr>
            <w:r w:rsidRPr="0041076F">
              <w:rPr>
                <w:rFonts w:eastAsia="Batang"/>
                <w:bCs/>
                <w:sz w:val="26"/>
                <w:szCs w:val="26"/>
              </w:rPr>
              <w:t xml:space="preserve">Máy </w:t>
            </w:r>
          </w:p>
        </w:tc>
        <w:tc>
          <w:tcPr>
            <w:tcW w:w="700" w:type="pct"/>
            <w:vAlign w:val="center"/>
          </w:tcPr>
          <w:p w14:paraId="7E694B48" w14:textId="62AF78A4" w:rsidR="00F63873" w:rsidRPr="0041076F" w:rsidRDefault="00F63873" w:rsidP="00FF02FB">
            <w:pPr>
              <w:jc w:val="center"/>
              <w:rPr>
                <w:rFonts w:eastAsia="Batang"/>
                <w:bCs/>
                <w:sz w:val="26"/>
                <w:szCs w:val="26"/>
              </w:rPr>
            </w:pPr>
            <w:r w:rsidRPr="0041076F">
              <w:rPr>
                <w:rFonts w:eastAsia="Batang"/>
                <w:bCs/>
                <w:sz w:val="26"/>
                <w:szCs w:val="26"/>
              </w:rPr>
              <w:t>01</w:t>
            </w:r>
          </w:p>
        </w:tc>
      </w:tr>
      <w:tr w:rsidR="00F6220E" w:rsidRPr="0041076F" w14:paraId="524C289C" w14:textId="77777777" w:rsidTr="00D67EA3">
        <w:trPr>
          <w:trHeight w:val="848"/>
        </w:trPr>
        <w:tc>
          <w:tcPr>
            <w:tcW w:w="391" w:type="pct"/>
            <w:vAlign w:val="center"/>
          </w:tcPr>
          <w:p w14:paraId="50694821" w14:textId="4208334B" w:rsidR="00AE52E0" w:rsidRPr="0041076F" w:rsidRDefault="00697410" w:rsidP="00AE52E0">
            <w:pPr>
              <w:jc w:val="center"/>
              <w:rPr>
                <w:sz w:val="26"/>
                <w:szCs w:val="26"/>
              </w:rPr>
            </w:pPr>
            <w:r>
              <w:rPr>
                <w:sz w:val="26"/>
                <w:szCs w:val="26"/>
              </w:rPr>
              <w:t>2</w:t>
            </w:r>
          </w:p>
        </w:tc>
        <w:tc>
          <w:tcPr>
            <w:tcW w:w="1953" w:type="pct"/>
            <w:vAlign w:val="center"/>
          </w:tcPr>
          <w:p w14:paraId="0094C5B5" w14:textId="2F400E47" w:rsidR="00AE52E0" w:rsidRPr="0041076F" w:rsidRDefault="00AE52E0" w:rsidP="00AE52E0">
            <w:pPr>
              <w:rPr>
                <w:sz w:val="26"/>
                <w:szCs w:val="26"/>
              </w:rPr>
            </w:pPr>
            <w:r w:rsidRPr="0041076F">
              <w:rPr>
                <w:sz w:val="26"/>
                <w:szCs w:val="26"/>
              </w:rPr>
              <w:t>Máy X-quang Cram</w:t>
            </w:r>
          </w:p>
          <w:p w14:paraId="7200ECB5" w14:textId="6C04A302" w:rsidR="00AE52E0" w:rsidRPr="0041076F" w:rsidRDefault="00AE52E0" w:rsidP="00AE52E0">
            <w:pPr>
              <w:rPr>
                <w:sz w:val="26"/>
                <w:szCs w:val="26"/>
              </w:rPr>
            </w:pPr>
            <w:r w:rsidRPr="0041076F">
              <w:rPr>
                <w:sz w:val="26"/>
                <w:szCs w:val="26"/>
              </w:rPr>
              <w:t>(Brivo OEC 785/ GE)</w:t>
            </w:r>
          </w:p>
        </w:tc>
        <w:tc>
          <w:tcPr>
            <w:tcW w:w="1252" w:type="pct"/>
            <w:vAlign w:val="center"/>
          </w:tcPr>
          <w:p w14:paraId="2885C9FA" w14:textId="6CED47A3" w:rsidR="00AE52E0" w:rsidRPr="0041076F" w:rsidRDefault="00AE52E0" w:rsidP="00AE52E0">
            <w:pPr>
              <w:jc w:val="center"/>
              <w:rPr>
                <w:sz w:val="26"/>
                <w:szCs w:val="26"/>
              </w:rPr>
            </w:pPr>
            <w:r w:rsidRPr="0041076F">
              <w:rPr>
                <w:sz w:val="26"/>
                <w:szCs w:val="26"/>
              </w:rPr>
              <w:t>Kiểm định</w:t>
            </w:r>
          </w:p>
        </w:tc>
        <w:tc>
          <w:tcPr>
            <w:tcW w:w="705" w:type="pct"/>
            <w:vAlign w:val="center"/>
          </w:tcPr>
          <w:p w14:paraId="2FA236CA" w14:textId="65E21C51" w:rsidR="00AE52E0" w:rsidRPr="0041076F" w:rsidRDefault="00AE52E0" w:rsidP="00AE52E0">
            <w:pPr>
              <w:jc w:val="center"/>
              <w:rPr>
                <w:sz w:val="26"/>
                <w:szCs w:val="26"/>
              </w:rPr>
            </w:pPr>
            <w:r w:rsidRPr="0041076F">
              <w:rPr>
                <w:rFonts w:eastAsia="Batang"/>
                <w:bCs/>
                <w:sz w:val="26"/>
                <w:szCs w:val="26"/>
              </w:rPr>
              <w:t xml:space="preserve">Máy </w:t>
            </w:r>
          </w:p>
        </w:tc>
        <w:tc>
          <w:tcPr>
            <w:tcW w:w="700" w:type="pct"/>
            <w:vAlign w:val="center"/>
          </w:tcPr>
          <w:p w14:paraId="7D1CBB58" w14:textId="2E65430B" w:rsidR="00AE52E0" w:rsidRPr="0041076F" w:rsidRDefault="00AE52E0" w:rsidP="00AE52E0">
            <w:pPr>
              <w:jc w:val="center"/>
              <w:rPr>
                <w:sz w:val="26"/>
                <w:szCs w:val="26"/>
              </w:rPr>
            </w:pPr>
            <w:r w:rsidRPr="0041076F">
              <w:rPr>
                <w:rFonts w:eastAsia="Batang"/>
                <w:bCs/>
                <w:sz w:val="26"/>
                <w:szCs w:val="26"/>
              </w:rPr>
              <w:t>01</w:t>
            </w:r>
          </w:p>
        </w:tc>
      </w:tr>
      <w:tr w:rsidR="00697410" w:rsidRPr="0041076F" w14:paraId="7D1C43AF" w14:textId="77777777" w:rsidTr="00FB7678">
        <w:trPr>
          <w:trHeight w:val="510"/>
        </w:trPr>
        <w:tc>
          <w:tcPr>
            <w:tcW w:w="391" w:type="pct"/>
            <w:vAlign w:val="center"/>
          </w:tcPr>
          <w:p w14:paraId="1D28C85F" w14:textId="5E145022" w:rsidR="00697410" w:rsidRPr="0041076F" w:rsidRDefault="00697410" w:rsidP="00786E8A">
            <w:pPr>
              <w:jc w:val="center"/>
              <w:rPr>
                <w:sz w:val="26"/>
                <w:szCs w:val="26"/>
              </w:rPr>
            </w:pPr>
            <w:r>
              <w:rPr>
                <w:sz w:val="26"/>
                <w:szCs w:val="26"/>
              </w:rPr>
              <w:t>3</w:t>
            </w:r>
          </w:p>
        </w:tc>
        <w:tc>
          <w:tcPr>
            <w:tcW w:w="1953" w:type="pct"/>
            <w:vAlign w:val="center"/>
          </w:tcPr>
          <w:p w14:paraId="409B9A4F" w14:textId="6B405AF5" w:rsidR="00697410" w:rsidRPr="0041076F" w:rsidRDefault="00697410" w:rsidP="00697410">
            <w:pPr>
              <w:rPr>
                <w:sz w:val="26"/>
                <w:szCs w:val="26"/>
              </w:rPr>
            </w:pPr>
            <w:r w:rsidRPr="0041076F">
              <w:rPr>
                <w:sz w:val="26"/>
                <w:szCs w:val="26"/>
              </w:rPr>
              <w:t>Phòng chụp CT 64 lát</w:t>
            </w:r>
          </w:p>
        </w:tc>
        <w:tc>
          <w:tcPr>
            <w:tcW w:w="1252" w:type="pct"/>
            <w:vAlign w:val="center"/>
          </w:tcPr>
          <w:p w14:paraId="2C7BB293" w14:textId="1EEE6AEF" w:rsidR="00697410" w:rsidRPr="0041076F" w:rsidRDefault="00697410" w:rsidP="00697410">
            <w:pPr>
              <w:jc w:val="center"/>
              <w:rPr>
                <w:sz w:val="26"/>
                <w:szCs w:val="26"/>
              </w:rPr>
            </w:pPr>
            <w:r w:rsidRPr="0041076F">
              <w:rPr>
                <w:sz w:val="26"/>
                <w:szCs w:val="26"/>
              </w:rPr>
              <w:t>Kiểm xạ</w:t>
            </w:r>
          </w:p>
        </w:tc>
        <w:tc>
          <w:tcPr>
            <w:tcW w:w="705" w:type="pct"/>
            <w:vAlign w:val="center"/>
          </w:tcPr>
          <w:p w14:paraId="207E7E22" w14:textId="3B89051A" w:rsidR="00697410" w:rsidRPr="0041076F" w:rsidRDefault="00697410" w:rsidP="00697410">
            <w:pPr>
              <w:jc w:val="center"/>
              <w:rPr>
                <w:rFonts w:eastAsia="Batang"/>
                <w:bCs/>
                <w:sz w:val="26"/>
                <w:szCs w:val="26"/>
              </w:rPr>
            </w:pPr>
            <w:r w:rsidRPr="0041076F">
              <w:rPr>
                <w:sz w:val="26"/>
                <w:szCs w:val="26"/>
              </w:rPr>
              <w:t>Phòng</w:t>
            </w:r>
          </w:p>
        </w:tc>
        <w:tc>
          <w:tcPr>
            <w:tcW w:w="700" w:type="pct"/>
            <w:vAlign w:val="center"/>
          </w:tcPr>
          <w:p w14:paraId="2FB991D4" w14:textId="12958BB8" w:rsidR="00697410" w:rsidRPr="0041076F" w:rsidRDefault="00697410" w:rsidP="00697410">
            <w:pPr>
              <w:jc w:val="center"/>
              <w:rPr>
                <w:rFonts w:eastAsia="Batang"/>
                <w:bCs/>
                <w:sz w:val="26"/>
                <w:szCs w:val="26"/>
              </w:rPr>
            </w:pPr>
            <w:r w:rsidRPr="0041076F">
              <w:rPr>
                <w:sz w:val="26"/>
                <w:szCs w:val="26"/>
              </w:rPr>
              <w:t>01</w:t>
            </w:r>
          </w:p>
        </w:tc>
      </w:tr>
    </w:tbl>
    <w:p w14:paraId="442E0B20" w14:textId="77777777" w:rsidR="00E310C4" w:rsidRPr="0041076F" w:rsidRDefault="00E310C4" w:rsidP="00546E18">
      <w:pPr>
        <w:rPr>
          <w:sz w:val="26"/>
          <w:szCs w:val="26"/>
          <w:lang w:val="vi-VN"/>
        </w:rPr>
        <w:sectPr w:rsidR="00E310C4" w:rsidRPr="0041076F" w:rsidSect="00601086">
          <w:headerReference w:type="default" r:id="rId8"/>
          <w:footerReference w:type="default" r:id="rId9"/>
          <w:pgSz w:w="11907" w:h="16840" w:code="9"/>
          <w:pgMar w:top="1134" w:right="1134" w:bottom="1134" w:left="1701" w:header="624" w:footer="624" w:gutter="0"/>
          <w:cols w:space="720"/>
          <w:docGrid w:linePitch="360"/>
        </w:sectPr>
      </w:pPr>
    </w:p>
    <w:p w14:paraId="52AF8D8B" w14:textId="7D1BB3EC" w:rsidR="00C4254A" w:rsidRPr="0041076F" w:rsidRDefault="00CB2F4A" w:rsidP="00546E18">
      <w:pPr>
        <w:tabs>
          <w:tab w:val="left" w:pos="3945"/>
        </w:tabs>
        <w:jc w:val="center"/>
        <w:rPr>
          <w:b/>
          <w:lang w:val="pl-PL"/>
        </w:rPr>
      </w:pPr>
      <w:r>
        <w:rPr>
          <w:b/>
          <w:lang w:val="pl-PL"/>
        </w:rPr>
        <w:lastRenderedPageBreak/>
        <w:t>BIỂU MẪU</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41076F" w:rsidRDefault="001676C0" w:rsidP="001676C0">
            <w:pPr>
              <w:jc w:val="center"/>
              <w:rPr>
                <w:rStyle w:val="Other"/>
                <w:b/>
                <w:bCs/>
                <w:i w:val="0"/>
              </w:rPr>
            </w:pPr>
            <w:r w:rsidRPr="0041076F">
              <w:rPr>
                <w:rStyle w:val="Other"/>
                <w:b/>
                <w:bCs/>
                <w:i w:val="0"/>
              </w:rPr>
              <w:t>Danh mục thiết bị</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184402D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64CFAB35" w14:textId="0C5BA469" w:rsidR="00C4254A" w:rsidRPr="00291D4C" w:rsidRDefault="00C4254A" w:rsidP="00291D4C">
      <w:pPr>
        <w:ind w:left="720"/>
        <w:rPr>
          <w:bCs/>
          <w:lang w:val="vi-VN"/>
        </w:rPr>
      </w:pPr>
      <w:r w:rsidRPr="0041076F">
        <w:rPr>
          <w:bCs/>
        </w:rPr>
        <w:t>- Những thông tin nêu trong báo giá là trung thực.</w:t>
      </w: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10"/>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CEF5A" w14:textId="77777777" w:rsidR="00EA05B4" w:rsidRDefault="00EA05B4">
      <w:r>
        <w:separator/>
      </w:r>
    </w:p>
  </w:endnote>
  <w:endnote w:type="continuationSeparator" w:id="0">
    <w:p w14:paraId="2A7BAA36" w14:textId="77777777" w:rsidR="00EA05B4" w:rsidRDefault="00EA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032DE" w14:textId="77777777" w:rsidR="00EA05B4" w:rsidRDefault="00EA05B4">
      <w:r>
        <w:separator/>
      </w:r>
    </w:p>
  </w:footnote>
  <w:footnote w:type="continuationSeparator" w:id="0">
    <w:p w14:paraId="1B26613A" w14:textId="77777777" w:rsidR="00EA05B4" w:rsidRDefault="00EA05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B64A" w14:textId="6711F116" w:rsidR="00291D4C" w:rsidRDefault="00291D4C">
    <w:pPr>
      <w:pStyle w:val="Header"/>
    </w:pPr>
  </w:p>
  <w:p w14:paraId="365ACD5B" w14:textId="77777777" w:rsidR="00291D4C" w:rsidRDefault="00291D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230"/>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3CBF"/>
    <w:rsid w:val="00114838"/>
    <w:rsid w:val="00114866"/>
    <w:rsid w:val="0011601C"/>
    <w:rsid w:val="001162F8"/>
    <w:rsid w:val="00117014"/>
    <w:rsid w:val="001203DD"/>
    <w:rsid w:val="0012127F"/>
    <w:rsid w:val="00121A52"/>
    <w:rsid w:val="001227AE"/>
    <w:rsid w:val="001238D3"/>
    <w:rsid w:val="00123B5B"/>
    <w:rsid w:val="00125337"/>
    <w:rsid w:val="001271CC"/>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1F7F"/>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175B"/>
    <w:rsid w:val="001D18BA"/>
    <w:rsid w:val="001D2F0C"/>
    <w:rsid w:val="001D3093"/>
    <w:rsid w:val="001D733D"/>
    <w:rsid w:val="001D7C02"/>
    <w:rsid w:val="001E1089"/>
    <w:rsid w:val="001E252E"/>
    <w:rsid w:val="001E4108"/>
    <w:rsid w:val="001E6EF5"/>
    <w:rsid w:val="001F1F97"/>
    <w:rsid w:val="001F3459"/>
    <w:rsid w:val="001F3BC6"/>
    <w:rsid w:val="001F419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1EA"/>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68E5"/>
    <w:rsid w:val="00287087"/>
    <w:rsid w:val="002877BB"/>
    <w:rsid w:val="00287B45"/>
    <w:rsid w:val="00291D4C"/>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BC"/>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3B0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EF"/>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383B"/>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201DF"/>
    <w:rsid w:val="00520624"/>
    <w:rsid w:val="005216CF"/>
    <w:rsid w:val="0052219C"/>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4DBC"/>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47E"/>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1086"/>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410"/>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B7F7F"/>
    <w:rsid w:val="006C0B20"/>
    <w:rsid w:val="006C43A9"/>
    <w:rsid w:val="006C4BFF"/>
    <w:rsid w:val="006C526C"/>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1AB"/>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6E8A"/>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2C80"/>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1EA"/>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1F84"/>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34D"/>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64AA"/>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37B"/>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8D6"/>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4AC"/>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2F4A"/>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67EA3"/>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5B4"/>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280"/>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B7678"/>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0DBD"/>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7126A-C3C2-4B9F-A2B4-68E541E1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318</Words>
  <Characters>1813</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27</cp:revision>
  <cp:lastPrinted>2024-06-21T03:25:00Z</cp:lastPrinted>
  <dcterms:created xsi:type="dcterms:W3CDTF">2026-06-09T01:52:00Z</dcterms:created>
  <dcterms:modified xsi:type="dcterms:W3CDTF">2026-06-10T08:03:00Z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